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bottom w:val="single" w:sz="4" w:space="0" w:color="auto"/>
        </w:tblBorders>
        <w:tblLook w:val="0600" w:firstRow="0" w:lastRow="0" w:firstColumn="0" w:lastColumn="0" w:noHBand="1" w:noVBand="1"/>
        <w:tblDescription w:val="Layout table"/>
      </w:tblPr>
      <w:tblGrid>
        <w:gridCol w:w="5087"/>
        <w:gridCol w:w="4273"/>
      </w:tblGrid>
      <w:tr w:rsidR="00352620" w14:paraId="5A7781DF" w14:textId="77777777" w:rsidTr="008C2737">
        <w:trPr>
          <w:trHeight w:val="1304"/>
        </w:trPr>
        <w:tc>
          <w:tcPr>
            <w:tcW w:w="5723" w:type="dxa"/>
          </w:tcPr>
          <w:p w14:paraId="57F4A1A0" w14:textId="34E3F8A6" w:rsidR="008C2737" w:rsidRDefault="00352620" w:rsidP="00CB0809">
            <w:r>
              <w:rPr>
                <w:noProof/>
              </w:rPr>
              <w:drawing>
                <wp:inline distT="0" distB="0" distL="0" distR="0" wp14:anchorId="28C6BAB1" wp14:editId="13CFEED0">
                  <wp:extent cx="1518458" cy="1173009"/>
                  <wp:effectExtent l="0" t="0" r="0" b="0"/>
                  <wp:docPr id="58012745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127453" name="Picture 58012745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35764" cy="1186378"/>
                          </a:xfrm>
                          <a:prstGeom prst="rect">
                            <a:avLst/>
                          </a:prstGeom>
                        </pic:spPr>
                      </pic:pic>
                    </a:graphicData>
                  </a:graphic>
                </wp:inline>
              </w:drawing>
            </w:r>
          </w:p>
        </w:tc>
        <w:tc>
          <w:tcPr>
            <w:tcW w:w="5077" w:type="dxa"/>
          </w:tcPr>
          <w:p w14:paraId="32D2D741" w14:textId="77777777" w:rsidR="00A52928" w:rsidRDefault="00A52928" w:rsidP="008C2737">
            <w:pPr>
              <w:pStyle w:val="ContactInfo"/>
            </w:pPr>
          </w:p>
          <w:p w14:paraId="42B00418" w14:textId="77777777" w:rsidR="00A52928" w:rsidRDefault="00A52928" w:rsidP="008C2737">
            <w:pPr>
              <w:pStyle w:val="ContactInfo"/>
            </w:pPr>
          </w:p>
          <w:p w14:paraId="2AF29BD9" w14:textId="77777777" w:rsidR="00A52928" w:rsidRDefault="00A52928" w:rsidP="008C2737">
            <w:pPr>
              <w:pStyle w:val="ContactInfo"/>
            </w:pPr>
          </w:p>
          <w:p w14:paraId="5EE9559C" w14:textId="17581AE9" w:rsidR="00FA3CC9" w:rsidRDefault="00586F76" w:rsidP="008C2737">
            <w:pPr>
              <w:pStyle w:val="ContactInfo"/>
            </w:pPr>
            <w:r>
              <w:t>Bailey County Office of Aging</w:t>
            </w:r>
          </w:p>
          <w:p w14:paraId="38861D63" w14:textId="77777777" w:rsidR="008C2737" w:rsidRDefault="00FA3CC9" w:rsidP="008C2737">
            <w:pPr>
              <w:pStyle w:val="ContactInfo"/>
            </w:pPr>
            <w:r>
              <w:t>300 S 1</w:t>
            </w:r>
            <w:r w:rsidRPr="00FA3CC9">
              <w:rPr>
                <w:vertAlign w:val="superscript"/>
              </w:rPr>
              <w:t>st</w:t>
            </w:r>
            <w:r>
              <w:t xml:space="preserve"> St., #110</w:t>
            </w:r>
          </w:p>
          <w:p w14:paraId="0C221F08" w14:textId="77777777" w:rsidR="00FA3CC9" w:rsidRPr="00752FC4" w:rsidRDefault="00FA3CC9" w:rsidP="008C2737">
            <w:pPr>
              <w:pStyle w:val="ContactInfo"/>
            </w:pPr>
            <w:r>
              <w:t>Muleshoe, TX 79347</w:t>
            </w:r>
          </w:p>
          <w:p w14:paraId="140D3500" w14:textId="77777777" w:rsidR="008C2737" w:rsidRPr="00752FC4" w:rsidRDefault="00FA3CC9" w:rsidP="008C2737">
            <w:pPr>
              <w:pStyle w:val="ContactInfo"/>
            </w:pPr>
            <w:r>
              <w:t>806-272-3647</w:t>
            </w:r>
          </w:p>
          <w:p w14:paraId="59B6F23A" w14:textId="21672A0B" w:rsidR="008C2737" w:rsidRPr="00BF3499" w:rsidRDefault="008C2737" w:rsidP="00FA3CC9">
            <w:pPr>
              <w:pStyle w:val="ContactInfo"/>
              <w:rPr>
                <w:noProof/>
              </w:rPr>
            </w:pPr>
          </w:p>
        </w:tc>
      </w:tr>
    </w:tbl>
    <w:p w14:paraId="2C1AF6F4" w14:textId="3EF0BDAD" w:rsidR="00A52928" w:rsidRDefault="00A52928" w:rsidP="00A52928">
      <w:pPr>
        <w:pStyle w:val="Date"/>
        <w:jc w:val="center"/>
      </w:pPr>
      <w:r>
        <w:t>MULESHOE MEALS ON WHEELS, INC.</w:t>
      </w:r>
      <w:r>
        <w:br/>
        <w:t>QUALIFICATIONS</w:t>
      </w:r>
      <w:r>
        <w:br/>
      </w:r>
      <w:r w:rsidR="000441A4">
        <w:t>Revised</w:t>
      </w:r>
      <w:r>
        <w:t xml:space="preserve"> (</w:t>
      </w:r>
      <w:r w:rsidR="000441A4">
        <w:t>1/17/2023</w:t>
      </w:r>
      <w:r>
        <w:t>)</w:t>
      </w:r>
    </w:p>
    <w:p w14:paraId="0DE5489F" w14:textId="27E3453F" w:rsidR="00A52928" w:rsidRDefault="00A52928" w:rsidP="00A52928">
      <w:pPr>
        <w:pStyle w:val="Salutation"/>
      </w:pPr>
      <w:r>
        <w:t>The purpose of MULESHOE MEALS ON WHEELS, INC. is to promote and further the interests of the Senior citizens of Muleshoe with particular emphasis on serving home delivered meals to qualified subscribers as needs may arise, and as financial and other conditions may permit without regard to race, creed, color, sex or national origin, and without respect to financial or social status.</w:t>
      </w:r>
    </w:p>
    <w:p w14:paraId="54E44C4A" w14:textId="35C7CC1C" w:rsidR="00A52928" w:rsidRDefault="00A52928" w:rsidP="00A52928">
      <w:r>
        <w:t xml:space="preserve">The County hereby certifies that the Organization provides home-delivered meals to </w:t>
      </w:r>
      <w:r w:rsidRPr="000441A4">
        <w:rPr>
          <w:u w:val="single"/>
        </w:rPr>
        <w:t>homebound persons in the City of Muleshoe</w:t>
      </w:r>
      <w:r>
        <w:t xml:space="preserve"> who are elderly and/or have a disability.  </w:t>
      </w:r>
    </w:p>
    <w:p w14:paraId="4CEE0CBD" w14:textId="3BB16E6E" w:rsidR="00A52928" w:rsidRDefault="00A52928" w:rsidP="00A52928">
      <w:r>
        <w:t>Qualifications to meet are as follows:</w:t>
      </w:r>
    </w:p>
    <w:p w14:paraId="20E638EC" w14:textId="54ED5DB7" w:rsidR="00A52928" w:rsidRDefault="00A52928" w:rsidP="00A52928">
      <w:pPr>
        <w:pStyle w:val="ListParagraph"/>
        <w:numPr>
          <w:ilvl w:val="0"/>
          <w:numId w:val="11"/>
        </w:numPr>
      </w:pPr>
      <w:r>
        <w:t>Must live within the city limits of Muleshoe, Texas</w:t>
      </w:r>
    </w:p>
    <w:p w14:paraId="4ECE3D13" w14:textId="78199B6A" w:rsidR="00A52928" w:rsidRDefault="00A52928" w:rsidP="00A52928">
      <w:pPr>
        <w:pStyle w:val="ListParagraph"/>
        <w:numPr>
          <w:ilvl w:val="0"/>
          <w:numId w:val="11"/>
        </w:numPr>
      </w:pPr>
      <w:r>
        <w:t xml:space="preserve">Must be age 60 or older or disabled and </w:t>
      </w:r>
      <w:r w:rsidRPr="00A52928">
        <w:rPr>
          <w:u w:val="single"/>
        </w:rPr>
        <w:t>has need</w:t>
      </w:r>
      <w:r>
        <w:t xml:space="preserve"> of a home delivered meal.</w:t>
      </w:r>
    </w:p>
    <w:p w14:paraId="096C1D2F" w14:textId="4A69EDFC" w:rsidR="00A52928" w:rsidRDefault="00A52928" w:rsidP="00A52928">
      <w:pPr>
        <w:pStyle w:val="ListParagraph"/>
        <w:numPr>
          <w:ilvl w:val="0"/>
          <w:numId w:val="11"/>
        </w:numPr>
      </w:pPr>
      <w:r>
        <w:t xml:space="preserve">Muleshoe Meals on Wheels will at a doctor’s request provide </w:t>
      </w:r>
      <w:r w:rsidRPr="00A52928">
        <w:rPr>
          <w:u w:val="single"/>
        </w:rPr>
        <w:t>temporary</w:t>
      </w:r>
      <w:r>
        <w:t xml:space="preserve"> meals to those recovering from an accident, surgery or severe illness where there is </w:t>
      </w:r>
      <w:r w:rsidRPr="00A52928">
        <w:rPr>
          <w:u w:val="single"/>
        </w:rPr>
        <w:t>no one</w:t>
      </w:r>
      <w:r>
        <w:t xml:space="preserve"> in the home to take on the role of caregiver.</w:t>
      </w:r>
      <w:r w:rsidR="000441A4">
        <w:t xml:space="preserve">  </w:t>
      </w:r>
      <w:r w:rsidR="00594080">
        <w:t>Clients</w:t>
      </w:r>
      <w:r w:rsidR="000441A4">
        <w:t xml:space="preserve"> </w:t>
      </w:r>
      <w:r w:rsidR="00F921E6">
        <w:t>under the age of 60</w:t>
      </w:r>
      <w:r w:rsidR="001B42B0">
        <w:t xml:space="preserve"> </w:t>
      </w:r>
      <w:r w:rsidR="000441A4">
        <w:t xml:space="preserve">must provide a copy of their SSI award letter or have a signed document from their health care provider of which will be verified.  </w:t>
      </w:r>
    </w:p>
    <w:p w14:paraId="5F01A9FE" w14:textId="26B4132B" w:rsidR="00A52928" w:rsidRDefault="00A52928" w:rsidP="00A52928">
      <w:pPr>
        <w:pStyle w:val="ListParagraph"/>
        <w:numPr>
          <w:ilvl w:val="0"/>
          <w:numId w:val="11"/>
        </w:numPr>
      </w:pPr>
      <w:r>
        <w:t>Persons applying for Muleshoe Meals on Wheels must fill out and sign the Intake and Assessment forms.  In the event of false information being provided on these forms, it will result in the termination of your meals.</w:t>
      </w:r>
      <w:r w:rsidR="000441A4">
        <w:t xml:space="preserve">  All Intakes must be renewed yearly.</w:t>
      </w:r>
    </w:p>
    <w:p w14:paraId="725A9544" w14:textId="242A0DA5" w:rsidR="00A52928" w:rsidRPr="00A52928" w:rsidRDefault="00A52928" w:rsidP="00A52928">
      <w:r>
        <w:t xml:space="preserve">Muleshoe Meals on Wheels is here to serve the elderly/disabled in our community.  We are a non-profit organization requiring strict diligence with all funds.  The cost of each meal is $4.00 </w:t>
      </w:r>
      <w:r w:rsidR="00586F76">
        <w:t xml:space="preserve">  </w:t>
      </w:r>
      <w:r>
        <w:t>a day.  If you would like to donate towards your meals, please make your check payable to Muleshoe Meals on Wheels and mail to 300 S 1</w:t>
      </w:r>
      <w:r w:rsidRPr="00A52928">
        <w:rPr>
          <w:vertAlign w:val="superscript"/>
        </w:rPr>
        <w:t>st</w:t>
      </w:r>
      <w:r>
        <w:t xml:space="preserve"> St., #110, Muleshoe, TX 79347</w:t>
      </w:r>
    </w:p>
    <w:sectPr w:rsidR="00A52928" w:rsidRPr="00A52928" w:rsidSect="00616566">
      <w:footerReference w:type="default" r:id="rId12"/>
      <w:headerReference w:type="first" r:id="rId13"/>
      <w:footerReference w:type="first" r:id="rId14"/>
      <w:pgSz w:w="12240" w:h="15840" w:code="1"/>
      <w:pgMar w:top="720" w:right="1440" w:bottom="25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18B2" w14:textId="77777777" w:rsidR="00180ABC" w:rsidRDefault="00180ABC">
      <w:pPr>
        <w:spacing w:after="0" w:line="240" w:lineRule="auto"/>
      </w:pPr>
      <w:r>
        <w:separator/>
      </w:r>
    </w:p>
    <w:p w14:paraId="69D571C0" w14:textId="77777777" w:rsidR="00180ABC" w:rsidRDefault="00180ABC"/>
  </w:endnote>
  <w:endnote w:type="continuationSeparator" w:id="0">
    <w:p w14:paraId="28CCAA3F" w14:textId="77777777" w:rsidR="00180ABC" w:rsidRDefault="00180ABC">
      <w:pPr>
        <w:spacing w:after="0" w:line="240" w:lineRule="auto"/>
      </w:pPr>
      <w:r>
        <w:continuationSeparator/>
      </w:r>
    </w:p>
    <w:p w14:paraId="4EABF0B4" w14:textId="77777777" w:rsidR="00180ABC" w:rsidRDefault="00180A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B591D" w14:textId="77777777" w:rsidR="00E5646A" w:rsidRDefault="00A5578C">
    <w:pPr>
      <w:pStyle w:val="Footer"/>
    </w:pPr>
    <w:r>
      <w:rPr>
        <w:noProof/>
      </w:rPr>
      <mc:AlternateContent>
        <mc:Choice Requires="wpg">
          <w:drawing>
            <wp:anchor distT="0" distB="0" distL="114300" distR="114300" simplePos="0" relativeHeight="251669504" behindDoc="0" locked="0" layoutInCell="1" allowOverlap="1" wp14:anchorId="26FEF71A" wp14:editId="1E5A60E3">
              <wp:simplePos x="0" y="0"/>
              <wp:positionH relativeFrom="page">
                <wp:align>center</wp:align>
              </wp:positionH>
              <wp:positionV relativeFrom="page">
                <wp:align>bottom</wp:align>
              </wp:positionV>
              <wp:extent cx="7788910" cy="3954649"/>
              <wp:effectExtent l="0" t="0" r="0" b="1270"/>
              <wp:wrapNone/>
              <wp:docPr id="12" name="Group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8910" cy="3954649"/>
                        <a:chOff x="114300" y="-9525"/>
                        <a:chExt cx="7788910" cy="3954649"/>
                      </a:xfrm>
                    </wpg:grpSpPr>
                    <wps:wsp>
                      <wps:cNvPr id="5" name="Freeform 54">
                        <a:extLst>
                          <a:ext uri="{FF2B5EF4-FFF2-40B4-BE49-F238E27FC236}">
                            <a16:creationId xmlns:a16="http://schemas.microsoft.com/office/drawing/2014/main" id="{9FC139B6-5636-4A3B-AC63-720C57A63025}"/>
                          </a:ext>
                        </a:extLst>
                      </wps:cNvPr>
                      <wps:cNvSpPr>
                        <a:spLocks/>
                      </wps:cNvSpPr>
                      <wps:spPr bwMode="auto">
                        <a:xfrm rot="10800000">
                          <a:off x="114300" y="22093"/>
                          <a:ext cx="7779385" cy="3923030"/>
                        </a:xfrm>
                        <a:custGeom>
                          <a:avLst/>
                          <a:gdLst>
                            <a:gd name="T0" fmla="*/ 0 w 455"/>
                            <a:gd name="T1" fmla="*/ 260 h 260"/>
                            <a:gd name="T2" fmla="*/ 0 w 455"/>
                            <a:gd name="T3" fmla="*/ 0 h 260"/>
                            <a:gd name="T4" fmla="*/ 455 w 455"/>
                            <a:gd name="T5" fmla="*/ 0 h 260"/>
                            <a:gd name="T6" fmla="*/ 0 w 455"/>
                            <a:gd name="T7" fmla="*/ 260 h 260"/>
                          </a:gdLst>
                          <a:ahLst/>
                          <a:cxnLst>
                            <a:cxn ang="0">
                              <a:pos x="T0" y="T1"/>
                            </a:cxn>
                            <a:cxn ang="0">
                              <a:pos x="T2" y="T3"/>
                            </a:cxn>
                            <a:cxn ang="0">
                              <a:pos x="T4" y="T5"/>
                            </a:cxn>
                            <a:cxn ang="0">
                              <a:pos x="T6" y="T7"/>
                            </a:cxn>
                          </a:cxnLst>
                          <a:rect l="0" t="0" r="r" b="b"/>
                          <a:pathLst>
                            <a:path w="455" h="260">
                              <a:moveTo>
                                <a:pt x="0" y="260"/>
                              </a:moveTo>
                              <a:cubicBezTo>
                                <a:pt x="0" y="0"/>
                                <a:pt x="0" y="0"/>
                                <a:pt x="0" y="0"/>
                              </a:cubicBezTo>
                              <a:cubicBezTo>
                                <a:pt x="455" y="0"/>
                                <a:pt x="455" y="0"/>
                                <a:pt x="455" y="0"/>
                              </a:cubicBezTo>
                              <a:cubicBezTo>
                                <a:pt x="14" y="0"/>
                                <a:pt x="0" y="260"/>
                                <a:pt x="0" y="260"/>
                              </a:cubicBez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 name="Freeform 55">
                        <a:extLst>
                          <a:ext uri="{FF2B5EF4-FFF2-40B4-BE49-F238E27FC236}">
                            <a16:creationId xmlns:a16="http://schemas.microsoft.com/office/drawing/2014/main" id="{18A460A0-9935-4F4B-A301-2E05CF0E804E}"/>
                          </a:ext>
                        </a:extLst>
                      </wps:cNvPr>
                      <wps:cNvSpPr>
                        <a:spLocks/>
                      </wps:cNvSpPr>
                      <wps:spPr bwMode="auto">
                        <a:xfrm rot="10800000">
                          <a:off x="123825" y="-9525"/>
                          <a:ext cx="7779385" cy="3923030"/>
                        </a:xfrm>
                        <a:custGeom>
                          <a:avLst/>
                          <a:gdLst>
                            <a:gd name="T0" fmla="*/ 0 w 455"/>
                            <a:gd name="T1" fmla="*/ 260 h 260"/>
                            <a:gd name="T2" fmla="*/ 0 w 455"/>
                            <a:gd name="T3" fmla="*/ 255 h 260"/>
                            <a:gd name="T4" fmla="*/ 255 w 455"/>
                            <a:gd name="T5" fmla="*/ 0 h 260"/>
                            <a:gd name="T6" fmla="*/ 455 w 455"/>
                            <a:gd name="T7" fmla="*/ 0 h 260"/>
                            <a:gd name="T8" fmla="*/ 0 w 455"/>
                            <a:gd name="T9" fmla="*/ 260 h 260"/>
                          </a:gdLst>
                          <a:ahLst/>
                          <a:cxnLst>
                            <a:cxn ang="0">
                              <a:pos x="T0" y="T1"/>
                            </a:cxn>
                            <a:cxn ang="0">
                              <a:pos x="T2" y="T3"/>
                            </a:cxn>
                            <a:cxn ang="0">
                              <a:pos x="T4" y="T5"/>
                            </a:cxn>
                            <a:cxn ang="0">
                              <a:pos x="T6" y="T7"/>
                            </a:cxn>
                            <a:cxn ang="0">
                              <a:pos x="T8" y="T9"/>
                            </a:cxn>
                          </a:cxnLst>
                          <a:rect l="0" t="0" r="r" b="b"/>
                          <a:pathLst>
                            <a:path w="455" h="260">
                              <a:moveTo>
                                <a:pt x="0" y="260"/>
                              </a:moveTo>
                              <a:cubicBezTo>
                                <a:pt x="0" y="255"/>
                                <a:pt x="0" y="255"/>
                                <a:pt x="0" y="255"/>
                              </a:cubicBezTo>
                              <a:cubicBezTo>
                                <a:pt x="0" y="114"/>
                                <a:pt x="114" y="0"/>
                                <a:pt x="255" y="0"/>
                              </a:cubicBezTo>
                              <a:cubicBezTo>
                                <a:pt x="455" y="0"/>
                                <a:pt x="455" y="0"/>
                                <a:pt x="455" y="0"/>
                              </a:cubicBezTo>
                              <a:cubicBezTo>
                                <a:pt x="14" y="0"/>
                                <a:pt x="0" y="260"/>
                                <a:pt x="0" y="260"/>
                              </a:cubicBez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Shape 14">
                        <a:extLst>
                          <a:ext uri="{FF2B5EF4-FFF2-40B4-BE49-F238E27FC236}">
                            <a16:creationId xmlns:a16="http://schemas.microsoft.com/office/drawing/2014/main" id="{D57537D0-64E0-4E7C-98BF-EEDCE612E362}"/>
                          </a:ext>
                        </a:extLst>
                      </wps:cNvPr>
                      <wps:cNvSpPr>
                        <a:spLocks/>
                      </wps:cNvSpPr>
                      <wps:spPr bwMode="auto">
                        <a:xfrm rot="10800000">
                          <a:off x="114300" y="2581144"/>
                          <a:ext cx="7779385" cy="1363980"/>
                        </a:xfrm>
                        <a:custGeom>
                          <a:avLst/>
                          <a:gdLst>
                            <a:gd name="connsiteX0" fmla="*/ 7779656 w 7779656"/>
                            <a:gd name="connsiteY0" fmla="*/ 1364203 h 1364203"/>
                            <a:gd name="connsiteX1" fmla="*/ 0 w 7779656"/>
                            <a:gd name="connsiteY1" fmla="*/ 0 h 1364203"/>
                            <a:gd name="connsiteX2" fmla="*/ 7779656 w 7779656"/>
                            <a:gd name="connsiteY2" fmla="*/ 0 h 1364203"/>
                          </a:gdLst>
                          <a:ahLst/>
                          <a:cxnLst>
                            <a:cxn ang="0">
                              <a:pos x="connsiteX0" y="connsiteY0"/>
                            </a:cxn>
                            <a:cxn ang="0">
                              <a:pos x="connsiteX1" y="connsiteY1"/>
                            </a:cxn>
                            <a:cxn ang="0">
                              <a:pos x="connsiteX2" y="connsiteY2"/>
                            </a:cxn>
                          </a:cxnLst>
                          <a:rect l="l" t="t" r="r" b="b"/>
                          <a:pathLst>
                            <a:path w="7779656" h="1364203">
                              <a:moveTo>
                                <a:pt x="7779656" y="1364203"/>
                              </a:moveTo>
                              <a:lnTo>
                                <a:pt x="0" y="0"/>
                              </a:lnTo>
                              <a:lnTo>
                                <a:pt x="7779656" y="0"/>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g:wgp>
                </a:graphicData>
              </a:graphic>
              <wp14:sizeRelH relativeFrom="page">
                <wp14:pctWidth>100000</wp14:pctWidth>
              </wp14:sizeRelH>
              <wp14:sizeRelV relativeFrom="page">
                <wp14:pctHeight>39000</wp14:pctHeight>
              </wp14:sizeRelV>
            </wp:anchor>
          </w:drawing>
        </mc:Choice>
        <mc:Fallback>
          <w:pict>
            <v:group w14:anchorId="2E5BE6F9" id="Group 12" o:spid="_x0000_s1026" style="position:absolute;margin-left:0;margin-top:0;width:613.3pt;height:311.4pt;z-index:251669504;mso-width-percent:1000;mso-height-percent:390;mso-position-horizontal:center;mso-position-horizontal-relative:page;mso-position-vertical:bottom;mso-position-vertical-relative:page;mso-width-percent:1000;mso-height-percent:390" coordorigin="1143,-95" coordsize="77889,3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">
              <v:shape id="Freeform 54" o:spid="_x0000_s1027" style="position:absolute;left:1143;top:220;width:77793;height:39231;rotation:180;visibility:visible;mso-wrap-style:square;v-text-anchor:top" coordsize="45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iRT8QA&#10;AADaAAAADwAAAGRycy9kb3ducmV2LnhtbESPQWvCQBSE7wX/w/KEXkQ3CkaNriLFQqGHogbx+Mg+&#10;k2D2bdjdxvTfdwsFj8PMfMNsdr1pREfO15YVTCcJCOLC6ppLBfn5fbwE4QOyxsYyKfghD7vt4GWD&#10;mbYPPlJ3CqWIEPYZKqhCaDMpfVGRQT+xLXH0btYZDFG6UmqHjwg3jZwlSSoN1hwXKmzpraLifvo2&#10;Cr4un527lKkdjfJpejgu8ut8lSv1Ouz3axCB+vAM/7c/tII5/F2JN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IkU/EAAAA2gAAAA8AAAAAAAAAAAAAAAAAmAIAAGRycy9k&#10;b3ducmV2LnhtbFBLBQYAAAAABAAEAPUAAACJAwAAAAA=&#10;" path="m,260c,,,,,,455,,455,,455,,14,,,260,,260xe" fillcolor="#4b1919 [3204]" stroked="f">
                <v:path arrowok="t" o:connecttype="custom" o:connectlocs="0,3923030;0,0;7779385,0;0,3923030" o:connectangles="0,0,0,0"/>
              </v:shape>
              <v:shape id="Freeform 55" o:spid="_x0000_s1028" style="position:absolute;left:1238;top:-95;width:77794;height:39230;rotation:180;visibility:visible;mso-wrap-style:square;v-text-anchor:top" coordsize="45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KKg8QA&#10;AADaAAAADwAAAGRycy9kb3ducmV2LnhtbESPQWvCQBSE74L/YXlCL1I3epASs4aSUhAKQq0i3h7Z&#10;12zo7tuQ3cbUX+8WCj0OM/MNU5Sjs2KgPrSeFSwXGQji2uuWGwXHj9fHJxAhImu0nknBDwUot9NJ&#10;gbn2V36n4RAbkSAcclRgYuxyKUNtyGFY+I44eZ++dxiT7Bupe7wmuLNylWVr6bDltGCwo8pQ/XX4&#10;dgqYm9XtbC/jsKe32/ylsrulOSn1MBufNyAijfE//NfeaQVr+L2SboD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iioPEAAAA2gAAAA8AAAAAAAAAAAAAAAAAmAIAAGRycy9k&#10;b3ducmV2LnhtbFBLBQYAAAAABAAEAPUAAACJAwAAAAA=&#10;" path="m,260v,-5,,-5,,-5c,114,114,,255,,455,,455,,455,,14,,,260,,260xe" fillcolor="#ffd966 [3205]" stroked="f">
                <v:path arrowok="t" o:connecttype="custom" o:connectlocs="0,3923030;0,3847587;4359875,0;7779385,0;0,3923030" o:connectangles="0,0,0,0,0"/>
              </v:shape>
              <v:shape id="Freeform: Shape 14" o:spid="_x0000_s1029" style="position:absolute;left:1143;top:25811;width:77793;height:13640;rotation:180;visibility:visible;mso-wrap-style:square;v-text-anchor:top" coordsize="7779656,1364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zv0r4A&#10;AADbAAAADwAAAGRycy9kb3ducmV2LnhtbERPzYrCMBC+C75DGMGbpivqLl1TEaXiTbT7AEMz25Y2&#10;k9LEWt/eCIK3+fh+Z7MdTCN66lxlWcHXPAJBnFtdcaHgL0tnPyCcR9bYWCYFD3KwTcajDcba3vlC&#10;/dUXIoSwi1FB6X0bS+nykgy6uW2JA/dvO4M+wK6QusN7CDeNXETRWhqsODSU2NK+pLy+3oyCTJ/d&#10;AVOzPF64Pkbfg0yztldqOhl2vyA8Df4jfrtPOsxfweuXcIBMn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879K+AAAA2wAAAA8AAAAAAAAAAAAAAAAAmAIAAGRycy9kb3ducmV2&#10;LnhtbFBLBQYAAAAABAAEAPUAAACDAwAAAAA=&#10;" path="m7779656,1364203l,,7779656,r,1364203xe" fillcolor="#85cdc1 [3206]" stroked="f">
                <v:path arrowok="t" o:connecttype="custom" o:connectlocs="7779385,1363980;0,0;7779385,0" o:connectangles="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BBFF6"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4A7E3" w14:textId="77777777" w:rsidR="00180ABC" w:rsidRDefault="00180ABC">
      <w:pPr>
        <w:spacing w:after="0" w:line="240" w:lineRule="auto"/>
      </w:pPr>
      <w:r>
        <w:separator/>
      </w:r>
    </w:p>
    <w:p w14:paraId="22D9B6DD" w14:textId="77777777" w:rsidR="00180ABC" w:rsidRDefault="00180ABC"/>
  </w:footnote>
  <w:footnote w:type="continuationSeparator" w:id="0">
    <w:p w14:paraId="2B704E83" w14:textId="77777777" w:rsidR="00180ABC" w:rsidRDefault="00180ABC">
      <w:pPr>
        <w:spacing w:after="0" w:line="240" w:lineRule="auto"/>
      </w:pPr>
      <w:r>
        <w:continuationSeparator/>
      </w:r>
    </w:p>
    <w:p w14:paraId="0E80BF4D" w14:textId="77777777" w:rsidR="00180ABC" w:rsidRDefault="00180A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BFD1C" w14:textId="77777777" w:rsidR="009468D3" w:rsidRDefault="00CB0809">
    <w:pPr>
      <w:pStyle w:val="Header"/>
    </w:pPr>
    <w:r>
      <w:rPr>
        <w:noProof/>
      </w:rPr>
      <mc:AlternateContent>
        <mc:Choice Requires="wpg">
          <w:drawing>
            <wp:anchor distT="0" distB="0" distL="114300" distR="114300" simplePos="0" relativeHeight="251664384" behindDoc="0" locked="0" layoutInCell="1" allowOverlap="1" wp14:anchorId="0C43A009" wp14:editId="195F3C42">
              <wp:simplePos x="0" y="0"/>
              <wp:positionH relativeFrom="page">
                <wp:align>center</wp:align>
              </wp:positionH>
              <wp:positionV relativeFrom="page">
                <wp:align>center</wp:align>
              </wp:positionV>
              <wp:extent cx="7782130" cy="10065662"/>
              <wp:effectExtent l="0" t="0" r="0" b="0"/>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25" name="Freeform 6">
                        <a:extLst>
                          <a:ext uri="{FF2B5EF4-FFF2-40B4-BE49-F238E27FC236}">
                            <a16:creationId xmlns:a16="http://schemas.microsoft.com/office/drawing/2014/main" id="{E2A30194-531F-40AF-B3D6-C43C37C2FAEE}"/>
                          </a:ext>
                        </a:extLst>
                      </wps:cNvPr>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 name="Freeform: Shape 21">
                        <a:extLst>
                          <a:ext uri="{FF2B5EF4-FFF2-40B4-BE49-F238E27FC236}">
                            <a16:creationId xmlns:a16="http://schemas.microsoft.com/office/drawing/2014/main" id="{DEAA1C26-A75A-44F2-AF8D-55EE31068248}"/>
                          </a:ext>
                        </a:extLst>
                      </wps:cNvPr>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24" name="Freeform: Shape 23">
                        <a:extLst>
                          <a:ext uri="{FF2B5EF4-FFF2-40B4-BE49-F238E27FC236}">
                            <a16:creationId xmlns:a16="http://schemas.microsoft.com/office/drawing/2014/main" id="{B3DDBD76-40DF-4C6F-8415-E33249958520}"/>
                          </a:ext>
                        </a:extLst>
                      </wps:cNvPr>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chemeClr val="accent3"/>
                        </a:solidFill>
                        <a:ln>
                          <a:noFill/>
                        </a:ln>
                      </wps:spPr>
                      <wps:bodyPr vert="horz" wrap="square" lIns="91440" tIns="45720" rIns="91440" bIns="45720" numCol="1" anchor="t" anchorCtr="0" compatLnSpc="1">
                        <a:prstTxWarp prst="textNoShape">
                          <a:avLst/>
                        </a:prstTxWarp>
                        <a:noAutofit/>
                      </wps:bodyPr>
                    </wps:wsp>
                    <wps:wsp>
                      <wps:cNvPr id="32" name="Freeform: Shape 31">
                        <a:extLst>
                          <a:ext uri="{FF2B5EF4-FFF2-40B4-BE49-F238E27FC236}">
                            <a16:creationId xmlns:a16="http://schemas.microsoft.com/office/drawing/2014/main" id="{85934EAF-C090-4ECE-BA30-C286CF13EC96}"/>
                          </a:ext>
                        </a:extLst>
                      </wps:cNvPr>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31" name="Freeform: Shape 30">
                        <a:extLst>
                          <a:ext uri="{FF2B5EF4-FFF2-40B4-BE49-F238E27FC236}">
                            <a16:creationId xmlns:a16="http://schemas.microsoft.com/office/drawing/2014/main" id="{188829FE-D1A8-4A42-84D6-48674A0E873E}"/>
                          </a:ext>
                        </a:extLst>
                      </wps:cNvPr>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61" name="Freeform 8">
                        <a:extLst>
                          <a:ext uri="{FF2B5EF4-FFF2-40B4-BE49-F238E27FC236}">
                            <a16:creationId xmlns:a16="http://schemas.microsoft.com/office/drawing/2014/main" id="{FE4965F3-DC46-457F-9EAA-C83DDE9CCAA7}"/>
                          </a:ext>
                        </a:extLst>
                      </wps:cNvPr>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 name="Freeform: Shape 29">
                        <a:extLst>
                          <a:ext uri="{FF2B5EF4-FFF2-40B4-BE49-F238E27FC236}">
                            <a16:creationId xmlns:a16="http://schemas.microsoft.com/office/drawing/2014/main" id="{B4B72E4A-CB21-4B94-A9B0-66F2CF596AB0}"/>
                          </a:ext>
                        </a:extLst>
                      </wps:cNvPr>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chemeClr val="accent6"/>
                        </a:solidFill>
                        <a:ln>
                          <a:noFill/>
                        </a:ln>
                      </wps:spPr>
                      <wps:bodyPr vert="horz" wrap="square" lIns="91440" tIns="45720" rIns="91440" bIns="45720" numCol="1" anchor="t" anchorCtr="0" compatLnSpc="1">
                        <a:prstTxWarp prst="textNoShape">
                          <a:avLst/>
                        </a:prstTxWarp>
                        <a:noAutofit/>
                      </wps:bodyPr>
                    </wps:wsp>
                    <wps:wsp>
                      <wps:cNvPr id="64" name="Freeform 8">
                        <a:extLst>
                          <a:ext uri="{FF2B5EF4-FFF2-40B4-BE49-F238E27FC236}">
                            <a16:creationId xmlns:a16="http://schemas.microsoft.com/office/drawing/2014/main" id="{787FA449-BBCA-47E9-AA13-F58F5301332D}"/>
                          </a:ext>
                        </a:extLst>
                      </wps:cNvPr>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0043B6C8" id="Group 1" o:spid="_x0000_s1026" style="position:absolute;margin-left:0;margin-top:0;width:612.75pt;height:792.55pt;z-index:251664384;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">
              <v:shape id="Freeform 6" o:spid="_x0000_s1027" style="position:absolute;width:77724;height:37201;visibility:visible;mso-wrap-style:square;v-text-anchor:top" coordsize="872,4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fMVcUA&#10;AADbAAAADwAAAGRycy9kb3ducmV2LnhtbESPQWsCMRSE74X+h/AKvRTNusUqq1FsoVDwtNaLt8fm&#10;uZt287Ikqab+elMoeBxm5htmuU62FyfywThWMBkXIIgbpw23Cvaf76M5iBCRNfaOScEvBViv7u+W&#10;WGl35ppOu9iKDOFQoYIuxqGSMjQdWQxjNxBn7+i8xZilb6X2eM5w28uyKF6kRcN5ocOB3jpqvnc/&#10;VsH09am+7GfbQ/GcyvqrTObijVHq8SFtFiAipXgL/7c/tIJyCn9f8g+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98xVxQAAANsAAAAPAAAAAAAAAAAAAAAAAJgCAABkcnMv&#10;ZG93bnJldi54bWxQSwUGAAAAAAQABAD1AAAAigMAAAAA&#10;" path="m,c,453,,453,,453,23,401,52,353,87,310v7,-9,14,-17,21,-26c116,275,125,266,133,258,248,143,406,72,581,72v291,,291,,291,c872,,872,,872,l,xe" fillcolor="#ffd966 [3205]"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6dp8QA&#10;AADbAAAADwAAAGRycy9kb3ducmV2LnhtbESPQWvCQBSE70L/w/IKvZS6MaDUNBspraHqrVp6fmSf&#10;STD7Nu5uNf57Vyh4HGbmGyZfDKYTJ3K+taxgMk5AEFdWt1wr+NmVL68gfEDW2FkmBRfysCgeRjlm&#10;2p75m07bUIsIYZ+hgiaEPpPSVw0Z9GPbE0dvb53BEKWrpXZ4jnDTyTRJZtJgy3GhwZ4+GqoO2z+j&#10;wB7LT1q61e9kOZRfz3O9Pm66qVJPj8P7G4hAQ7iH/9srrSBN4fYl/gBZ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unafEAAAA2wAAAA8AAAAAAAAAAAAAAAAAmAIAAGRycy9k&#10;b3ducmV2LnhtbFBLBQYAAAAABAAEAPUAAACJAwAAAAA=&#10;" path="m1628881,1895780v87616,-8437,154313,-121744,71851,-198888c415301,414363,93943,93731,13603,13572l,,,329116r19162,24174c1506705,1831895,1506705,1831895,1506705,1831895v12935,12857,19403,25715,32338,32143c1568147,1889753,1599676,1898593,1628881,1895780xe" fillcolor="white [3208]"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lSc8MA&#10;AADbAAAADwAAAGRycy9kb3ducmV2LnhtbESPQWvCQBSE74X+h+UVems2WrEa3YRiKerRtIceH9ln&#10;Err7NmTXJP33XUHwOMzMN8y2mKwRA/W+daxglqQgiCunW64VfH99vqxA+ICs0TgmBX/kocgfH7aY&#10;aTfyiYYy1CJC2GeooAmhy6T0VUMWfeI64uidXW8xRNnXUvc4Rrg1cp6mS2mx5bjQYEe7hqrf8mIV&#10;uBWPx7elGT+62eu6GuzP3qwPSj0/Te8bEIGmcA/f2getYL6A65f4A2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lSc8MAAADbAAAADwAAAAAAAAAAAAAAAACYAgAAZHJzL2Rv&#10;d25yZXYueG1sUEsFBgAAAAAEAAQA9QAAAIgDAAAAAA==&#10;" path="m2307676,2684454v123692,-11912,217852,-171873,101436,-280782c443168,442167,74554,74385,5438,5426l,,,454256r5467,15139c12315,484143,21446,497756,35142,506832,2135192,2594263,2135192,2594263,2135192,2594263v18262,18152,27392,36303,45654,45379c2221934,2675946,2266446,2688425,2307676,2684454xe" fillcolor="#85cdc1 [3206]"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pBMMYA&#10;AADbAAAADwAAAGRycy9kb3ducmV2LnhtbESPT2vCQBTE74V+h+UJXqRuTKHU6ColUOqhYP0D1tsj&#10;+8wGs29jdtX47buC0OMwM79hpvPO1uJCra8cKxgNExDEhdMVlwq2m8+XdxA+IGusHZOCG3mYz56f&#10;pphpd+UVXdahFBHCPkMFJoQmk9IXhiz6oWuIo3dwrcUQZVtK3eI1wm0t0yR5kxYrjgsGG8oNFcf1&#10;2SoYf634NBgvze7nuPv9zge3/TnNler3uo8JiEBd+A8/2gut4DWF+5f4A+T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BpBMMYAAADbAAAADwAAAAAAAAAAAAAAAACYAgAAZHJz&#10;L2Rvd25yZXYueG1sUEsFBgAAAAAEAAQA9QAAAIsDAAAAAA==&#10;" path="m1070039,r,950237l,950237,1070039,xe" fillcolor="#ffd966 [3205]"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qzosUA&#10;AADbAAAADwAAAGRycy9kb3ducmV2LnhtbESPQWvCQBSE74L/YXmCF9GNLYqkbkIr1VY8iLbQ6yP7&#10;TILZtyG7xrS/visIHoeZ+YZZpp2pREuNKy0rmE4iEMSZ1SXnCr6/1uMFCOeRNVaWScEvOUiTfm+J&#10;sbZXPlB79LkIEHYxKii8r2MpXVaQQTexNXHwTrYx6INscqkbvAa4qeRTFM2lwZLDQoE1rQrKzseL&#10;UeD+3E+2vcx27Uc+eis3a7nav7dKDQfd6wsIT51/hO/tT63geQq3L+EHyO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6rOixQAAANsAAAAPAAAAAAAAAAAAAAAAAJgCAABkcnMv&#10;ZG93bnJldi54bWxQSwUGAAAAAAQABAD1AAAAigMAAAAA&#10;" path="m1991837,r,238843l1991837,829191,925407,1776225,,1776225,1991837,xe" fillcolor="#85cdc1 [3206]"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nRvMQA&#10;AADbAAAADwAAAGRycy9kb3ducmV2LnhtbESPzW6DMBCE75XyDtZW6q0x9IBaEoPSKI3aI/k55LbB&#10;GyDBa4RdoG9fV6qU42h2vtlZ5pNpxUC9aywriOcRCOLS6oYrBYf9x/MrCOeRNbaWScEPOciz2cMS&#10;U21HLmjY+UoECLsUFdTed6mUrqzJoJvbjjh4F9sb9EH2ldQ9jgFuWvkSRYk02HBoqLGjdU3lbfdt&#10;whvHt1gfzn7rNl+n5rLlIt5c35V6epxWCxCeJn8//k9/agVJDH9bAgB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50bzEAAAA2wAAAA8AAAAAAAAAAAAAAAAAmAIAAGRycy9k&#10;b3ducmV2LnhtbFBLBQYAAAAABAAEAPUAAACJAwAAAAA=&#10;" path="m11,182c193,,193,,193,v1,,1,,1,c194,30,194,30,194,30v,1,,2,,3c193,35,192,37,190,39,32,197,32,197,32,197v-1,2,-2,3,-4,4c16,212,,194,11,182xe" fillcolor="#3b3838 [3207]" stroked="f">
                <v:path arrowok="t" o:connecttype="custom" o:connectlocs="95230,1412099;1670857,0;1679514,0;1679514,232763;1679514,256040;1644885,302593;277033,1528480;242404,1559515;95230,1412099" o:connectangles="0,0,0,0,0,0,0,0,0"/>
              </v:shape>
              <v:shape id="Freeform: Shape 29" o:spid="_x0000_s1033" style="position:absolute;left:51720;top:75438;width:26057;height:25152;visibility:visible;mso-wrap-style:square;v-text-anchor:top" coordsize="2605691,2515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B/9cEA&#10;AADbAAAADwAAAGRycy9kb3ducmV2LnhtbERPy2oCMRTdF/oP4Qrd1YxVZBiNIqUFKW58Fbq7TK6T&#10;wcnNkGR06tebheDycN7zZW8bcSEfascKRsMMBHHpdM2VgsP++z0HESKyxsYxKfinAMvF68scC+2u&#10;vKXLLlYihXAoUIGJsS2kDKUhi2HoWuLEnZy3GBP0ldQeryncNvIjy6bSYs2pwWBLn4bK866zCpy5&#10;jahbf3U/Ez/OV3+Hsj3+bpR6G/SrGYhIfXyKH+61VjBO69OX9APk4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gf/XBAAAA2wAAAA8AAAAAAAAAAAAAAAAAmAIAAGRycy9kb3du&#10;cmV2LnhtbFBLBQYAAAAABAAEAPUAAACGAw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white [3209]"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h+8YA&#10;AADbAAAADwAAAGRycy9kb3ducmV2LnhtbESP3WrCQBSE74W+w3IKvdNNW5WSupFSKBVBxFjt7SF7&#10;8oPZsyG7JtGnd4VCL4eZ+YZZLAdTi45aV1lW8DyJQBBnVldcKPjZf43fQDiPrLG2TAou5GCZPIwW&#10;GGvb84661BciQNjFqKD0vomldFlJBt3ENsTBy21r0AfZFlK32Ae4qeVLFM2lwYrDQokNfZaUndKz&#10;UfD6252K+rjebPeHnUyv39s+neVKPT0OH+8gPA3+P/zXXmkF8yncv4QfIJ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Oh+8YAAADbAAAADwAAAAAAAAAAAAAAAACYAgAAZHJz&#10;L2Rvd25yZXYueG1sUEsFBgAAAAAEAAQA9QAAAIsDAAAAAA==&#10;" path="m11,182c193,,193,,193,v1,,1,,1,c194,30,194,30,194,30v,1,,2,,3c193,35,192,37,190,39,32,197,32,197,32,197v-1,2,-2,3,-4,4c16,212,,194,11,182xe" fillcolor="#4b1919 [3204]" stroked="f">
                <v:path arrowok="t" o:connecttype="custom" o:connectlocs="96145,1412099;1686915,0;1695655,0;1695655,232763;1695655,256040;1660693,302593;279696,1528480;244734,1559515;96145,1412099" o:connectangles="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B21323E"/>
    <w:multiLevelType w:val="hybridMultilevel"/>
    <w:tmpl w:val="79786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5590802">
    <w:abstractNumId w:val="9"/>
  </w:num>
  <w:num w:numId="2" w16cid:durableId="314529573">
    <w:abstractNumId w:val="7"/>
  </w:num>
  <w:num w:numId="3" w16cid:durableId="607129209">
    <w:abstractNumId w:val="6"/>
  </w:num>
  <w:num w:numId="4" w16cid:durableId="1674528248">
    <w:abstractNumId w:val="5"/>
  </w:num>
  <w:num w:numId="5" w16cid:durableId="793063697">
    <w:abstractNumId w:val="4"/>
  </w:num>
  <w:num w:numId="6" w16cid:durableId="1676691604">
    <w:abstractNumId w:val="8"/>
  </w:num>
  <w:num w:numId="7" w16cid:durableId="19094327">
    <w:abstractNumId w:val="3"/>
  </w:num>
  <w:num w:numId="8" w16cid:durableId="61830873">
    <w:abstractNumId w:val="2"/>
  </w:num>
  <w:num w:numId="9" w16cid:durableId="48237933">
    <w:abstractNumId w:val="1"/>
  </w:num>
  <w:num w:numId="10" w16cid:durableId="1476723854">
    <w:abstractNumId w:val="0"/>
  </w:num>
  <w:num w:numId="11" w16cid:durableId="9870512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CC9"/>
    <w:rsid w:val="00004DED"/>
    <w:rsid w:val="000115CE"/>
    <w:rsid w:val="0002719F"/>
    <w:rsid w:val="00036BB1"/>
    <w:rsid w:val="00037405"/>
    <w:rsid w:val="000441A4"/>
    <w:rsid w:val="0006644C"/>
    <w:rsid w:val="00072A7F"/>
    <w:rsid w:val="00076B6A"/>
    <w:rsid w:val="000828F4"/>
    <w:rsid w:val="00083E18"/>
    <w:rsid w:val="00092D64"/>
    <w:rsid w:val="000A5813"/>
    <w:rsid w:val="000F1B5C"/>
    <w:rsid w:val="000F51EC"/>
    <w:rsid w:val="000F7122"/>
    <w:rsid w:val="00106F69"/>
    <w:rsid w:val="00114A27"/>
    <w:rsid w:val="001779C2"/>
    <w:rsid w:val="00180ABC"/>
    <w:rsid w:val="001A605E"/>
    <w:rsid w:val="001B42B0"/>
    <w:rsid w:val="001B4EEF"/>
    <w:rsid w:val="001B689C"/>
    <w:rsid w:val="001D616D"/>
    <w:rsid w:val="001E28C4"/>
    <w:rsid w:val="001E42C4"/>
    <w:rsid w:val="001F07C9"/>
    <w:rsid w:val="00200635"/>
    <w:rsid w:val="00220651"/>
    <w:rsid w:val="0023634A"/>
    <w:rsid w:val="00254E0D"/>
    <w:rsid w:val="00264BD7"/>
    <w:rsid w:val="00265B03"/>
    <w:rsid w:val="00271E1D"/>
    <w:rsid w:val="002966FD"/>
    <w:rsid w:val="002D2FAF"/>
    <w:rsid w:val="003055F8"/>
    <w:rsid w:val="00352620"/>
    <w:rsid w:val="003642E6"/>
    <w:rsid w:val="00367DA6"/>
    <w:rsid w:val="003702CD"/>
    <w:rsid w:val="003763E7"/>
    <w:rsid w:val="0038000D"/>
    <w:rsid w:val="00385ACF"/>
    <w:rsid w:val="003C420F"/>
    <w:rsid w:val="003C7A6C"/>
    <w:rsid w:val="003F3850"/>
    <w:rsid w:val="003F5149"/>
    <w:rsid w:val="004143B1"/>
    <w:rsid w:val="00422757"/>
    <w:rsid w:val="00436E03"/>
    <w:rsid w:val="00475D96"/>
    <w:rsid w:val="00477474"/>
    <w:rsid w:val="00480B7F"/>
    <w:rsid w:val="00483959"/>
    <w:rsid w:val="004A1893"/>
    <w:rsid w:val="004A2734"/>
    <w:rsid w:val="004C4A44"/>
    <w:rsid w:val="004C6E58"/>
    <w:rsid w:val="004F2D09"/>
    <w:rsid w:val="005125BB"/>
    <w:rsid w:val="005264AB"/>
    <w:rsid w:val="005356C3"/>
    <w:rsid w:val="00537F9C"/>
    <w:rsid w:val="0055629A"/>
    <w:rsid w:val="00564D48"/>
    <w:rsid w:val="00572222"/>
    <w:rsid w:val="00586F76"/>
    <w:rsid w:val="00592F63"/>
    <w:rsid w:val="00594080"/>
    <w:rsid w:val="005D3DA6"/>
    <w:rsid w:val="005E652E"/>
    <w:rsid w:val="00611E0D"/>
    <w:rsid w:val="0061542F"/>
    <w:rsid w:val="00616566"/>
    <w:rsid w:val="00642E91"/>
    <w:rsid w:val="00694C7D"/>
    <w:rsid w:val="006E6425"/>
    <w:rsid w:val="006E7EEC"/>
    <w:rsid w:val="00707B67"/>
    <w:rsid w:val="007332DE"/>
    <w:rsid w:val="00744EA9"/>
    <w:rsid w:val="00752FC4"/>
    <w:rsid w:val="00757E9C"/>
    <w:rsid w:val="00786320"/>
    <w:rsid w:val="00793B58"/>
    <w:rsid w:val="007B4C91"/>
    <w:rsid w:val="007D70F7"/>
    <w:rsid w:val="00801AE5"/>
    <w:rsid w:val="00823351"/>
    <w:rsid w:val="00830C5F"/>
    <w:rsid w:val="00834A33"/>
    <w:rsid w:val="00847D42"/>
    <w:rsid w:val="00862B2D"/>
    <w:rsid w:val="0087420B"/>
    <w:rsid w:val="0087533E"/>
    <w:rsid w:val="0087635C"/>
    <w:rsid w:val="00896EE1"/>
    <w:rsid w:val="008A08AD"/>
    <w:rsid w:val="008B7B83"/>
    <w:rsid w:val="008C1482"/>
    <w:rsid w:val="008C2737"/>
    <w:rsid w:val="008D0AA7"/>
    <w:rsid w:val="008E6865"/>
    <w:rsid w:val="0090401D"/>
    <w:rsid w:val="00912A0A"/>
    <w:rsid w:val="00921D41"/>
    <w:rsid w:val="009468D3"/>
    <w:rsid w:val="00970FA7"/>
    <w:rsid w:val="00A07106"/>
    <w:rsid w:val="00A17117"/>
    <w:rsid w:val="00A36367"/>
    <w:rsid w:val="00A52928"/>
    <w:rsid w:val="00A5578C"/>
    <w:rsid w:val="00A74356"/>
    <w:rsid w:val="00A763AE"/>
    <w:rsid w:val="00A9098A"/>
    <w:rsid w:val="00AC1A6E"/>
    <w:rsid w:val="00AC1EC8"/>
    <w:rsid w:val="00AD17C6"/>
    <w:rsid w:val="00AD24B9"/>
    <w:rsid w:val="00AD6B5F"/>
    <w:rsid w:val="00B32A1B"/>
    <w:rsid w:val="00B40F1A"/>
    <w:rsid w:val="00B61520"/>
    <w:rsid w:val="00B63133"/>
    <w:rsid w:val="00B7266F"/>
    <w:rsid w:val="00BA1EFE"/>
    <w:rsid w:val="00BA2994"/>
    <w:rsid w:val="00BC02A5"/>
    <w:rsid w:val="00BC0F0A"/>
    <w:rsid w:val="00BC4976"/>
    <w:rsid w:val="00BD5011"/>
    <w:rsid w:val="00BE5607"/>
    <w:rsid w:val="00C07386"/>
    <w:rsid w:val="00C11980"/>
    <w:rsid w:val="00C2136C"/>
    <w:rsid w:val="00C21C58"/>
    <w:rsid w:val="00C36E08"/>
    <w:rsid w:val="00C37964"/>
    <w:rsid w:val="00C63F3C"/>
    <w:rsid w:val="00C652B1"/>
    <w:rsid w:val="00C6748B"/>
    <w:rsid w:val="00C9161B"/>
    <w:rsid w:val="00CA7B18"/>
    <w:rsid w:val="00CB0809"/>
    <w:rsid w:val="00CB38CB"/>
    <w:rsid w:val="00CD1F95"/>
    <w:rsid w:val="00CE0AE6"/>
    <w:rsid w:val="00CE5090"/>
    <w:rsid w:val="00CF46CA"/>
    <w:rsid w:val="00D032A7"/>
    <w:rsid w:val="00D04123"/>
    <w:rsid w:val="00D06525"/>
    <w:rsid w:val="00D149F1"/>
    <w:rsid w:val="00D25DD8"/>
    <w:rsid w:val="00D36106"/>
    <w:rsid w:val="00D50D1D"/>
    <w:rsid w:val="00D5218E"/>
    <w:rsid w:val="00D71A44"/>
    <w:rsid w:val="00D77956"/>
    <w:rsid w:val="00DC7840"/>
    <w:rsid w:val="00DE0605"/>
    <w:rsid w:val="00E07495"/>
    <w:rsid w:val="00E10E4B"/>
    <w:rsid w:val="00E42715"/>
    <w:rsid w:val="00E5646A"/>
    <w:rsid w:val="00E66178"/>
    <w:rsid w:val="00E75516"/>
    <w:rsid w:val="00E84412"/>
    <w:rsid w:val="00E96252"/>
    <w:rsid w:val="00EB5CEF"/>
    <w:rsid w:val="00EE6E67"/>
    <w:rsid w:val="00EF125F"/>
    <w:rsid w:val="00EF50E4"/>
    <w:rsid w:val="00F0530C"/>
    <w:rsid w:val="00F31316"/>
    <w:rsid w:val="00F6746B"/>
    <w:rsid w:val="00F71D73"/>
    <w:rsid w:val="00F763B1"/>
    <w:rsid w:val="00F921E6"/>
    <w:rsid w:val="00F9499E"/>
    <w:rsid w:val="00FA3CC9"/>
    <w:rsid w:val="00FA402E"/>
    <w:rsid w:val="00FB4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851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9"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F1A"/>
    <w:rPr>
      <w:color w:val="auto"/>
    </w:rPr>
  </w:style>
  <w:style w:type="paragraph" w:styleId="Heading1">
    <w:name w:val="heading 1"/>
    <w:basedOn w:val="Normal"/>
    <w:next w:val="Normal"/>
    <w:link w:val="Heading1Char"/>
    <w:uiPriority w:val="9"/>
    <w:semiHidden/>
    <w:rsid w:val="000F51EC"/>
    <w:pPr>
      <w:keepNext/>
      <w:keepLines/>
      <w:spacing w:before="480" w:after="0"/>
      <w:outlineLvl w:val="0"/>
    </w:pPr>
    <w:rPr>
      <w:rFonts w:asciiTheme="majorHAnsi" w:eastAsiaTheme="majorEastAsia" w:hAnsiTheme="majorHAnsi" w:cstheme="majorBidi"/>
      <w:b/>
      <w:bCs/>
      <w:color w:val="B38600" w:themeColor="accent2" w:themeShade="80"/>
      <w:sz w:val="28"/>
      <w:szCs w:val="28"/>
    </w:rPr>
  </w:style>
  <w:style w:type="paragraph" w:styleId="Heading2">
    <w:name w:val="heading 2"/>
    <w:basedOn w:val="Normal"/>
    <w:next w:val="Normal"/>
    <w:link w:val="Heading2Char"/>
    <w:uiPriority w:val="9"/>
    <w:semiHidden/>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250C0C"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381212"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381212"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250C0C"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250C0C"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B38600"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B38600" w:themeColor="accent2" w:themeShade="80"/>
    </w:rPr>
  </w:style>
  <w:style w:type="character" w:styleId="PlaceholderText">
    <w:name w:val="Placeholder Text"/>
    <w:basedOn w:val="DefaultParagraphFont"/>
    <w:uiPriority w:val="99"/>
    <w:semiHidden/>
    <w:rsid w:val="00912A0A"/>
    <w:rPr>
      <w:color w:val="BFBFBF" w:themeColor="accent5" w:themeShade="BF"/>
      <w:sz w:val="22"/>
    </w:rPr>
  </w:style>
  <w:style w:type="paragraph" w:customStyle="1" w:styleId="ContactInfo">
    <w:name w:val="Contact Info"/>
    <w:basedOn w:val="Normal"/>
    <w:uiPriority w:val="3"/>
    <w:qFormat/>
    <w:rsid w:val="008C2737"/>
    <w:pPr>
      <w:spacing w:after="0"/>
      <w:jc w:val="right"/>
    </w:pPr>
    <w:rPr>
      <w:sz w:val="20"/>
      <w:szCs w:val="18"/>
    </w:rPr>
  </w:style>
  <w:style w:type="paragraph" w:styleId="Date">
    <w:name w:val="Date"/>
    <w:basedOn w:val="Normal"/>
    <w:next w:val="Salutation"/>
    <w:link w:val="DateChar"/>
    <w:uiPriority w:val="4"/>
    <w:unhideWhenUsed/>
    <w:qFormat/>
    <w:rsid w:val="00616566"/>
    <w:pPr>
      <w:spacing w:before="960" w:after="960"/>
    </w:pPr>
  </w:style>
  <w:style w:type="character" w:customStyle="1" w:styleId="DateChar">
    <w:name w:val="Date Char"/>
    <w:basedOn w:val="DefaultParagraphFont"/>
    <w:link w:val="Date"/>
    <w:uiPriority w:val="4"/>
    <w:rsid w:val="00616566"/>
    <w:rPr>
      <w:color w:val="auto"/>
    </w:rPr>
  </w:style>
  <w:style w:type="paragraph" w:styleId="Closing">
    <w:name w:val="Closing"/>
    <w:basedOn w:val="Normal"/>
    <w:next w:val="Signature"/>
    <w:link w:val="ClosingChar"/>
    <w:uiPriority w:val="6"/>
    <w:unhideWhenUsed/>
    <w:qFormat/>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semiHidden/>
    <w:rsid w:val="00254E0D"/>
    <w:rPr>
      <w:rFonts w:asciiTheme="majorHAnsi" w:eastAsiaTheme="majorEastAsia" w:hAnsiTheme="majorHAnsi" w:cstheme="majorBidi"/>
      <w:b/>
      <w:bCs/>
      <w:color w:val="B38600"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262626" w:themeColor="text1" w:themeTint="D9"/>
      <w:sz w:val="26"/>
      <w:szCs w:val="2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4B1919" w:themeColor="accent1" w:frame="1"/>
        <w:left w:val="single" w:sz="2" w:space="10" w:color="4B1919" w:themeColor="accent1" w:frame="1"/>
        <w:bottom w:val="single" w:sz="2" w:space="10" w:color="4B1919" w:themeColor="accent1" w:frame="1"/>
        <w:right w:val="single" w:sz="2" w:space="10" w:color="4B1919" w:themeColor="accent1" w:frame="1"/>
      </w:pBdr>
      <w:ind w:left="1152" w:right="1152"/>
    </w:pPr>
    <w:rPr>
      <w:rFonts w:eastAsiaTheme="minorEastAsia"/>
      <w:i/>
      <w:iCs/>
      <w:color w:val="38121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000000" w:themeColor="text2"/>
      <w:szCs w:val="18"/>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C1C1" w:themeFill="accent1" w:themeFillTint="33"/>
    </w:tcPr>
    <w:tblStylePr w:type="firstRow">
      <w:rPr>
        <w:b/>
        <w:bCs/>
      </w:rPr>
      <w:tblPr/>
      <w:tcPr>
        <w:shd w:val="clear" w:color="auto" w:fill="D68484" w:themeFill="accent1" w:themeFillTint="66"/>
      </w:tcPr>
    </w:tblStylePr>
    <w:tblStylePr w:type="lastRow">
      <w:rPr>
        <w:b/>
        <w:bCs/>
        <w:color w:val="000000" w:themeColor="text1"/>
      </w:rPr>
      <w:tblPr/>
      <w:tcPr>
        <w:shd w:val="clear" w:color="auto" w:fill="D68484" w:themeFill="accent1" w:themeFillTint="66"/>
      </w:tcPr>
    </w:tblStylePr>
    <w:tblStylePr w:type="firstCol">
      <w:rPr>
        <w:color w:val="FFFFFF" w:themeColor="background1"/>
      </w:rPr>
      <w:tblPr/>
      <w:tcPr>
        <w:shd w:val="clear" w:color="auto" w:fill="381212" w:themeFill="accent1" w:themeFillShade="BF"/>
      </w:tcPr>
    </w:tblStylePr>
    <w:tblStylePr w:type="lastCol">
      <w:rPr>
        <w:color w:val="FFFFFF" w:themeColor="background1"/>
      </w:rPr>
      <w:tblPr/>
      <w:tcPr>
        <w:shd w:val="clear" w:color="auto" w:fill="381212" w:themeFill="accent1" w:themeFillShade="BF"/>
      </w:tcPr>
    </w:tblStylePr>
    <w:tblStylePr w:type="band1Vert">
      <w:tblPr/>
      <w:tcPr>
        <w:shd w:val="clear" w:color="auto" w:fill="CC6565" w:themeFill="accent1" w:themeFillTint="7F"/>
      </w:tcPr>
    </w:tblStylePr>
    <w:tblStylePr w:type="band1Horz">
      <w:tblPr/>
      <w:tcPr>
        <w:shd w:val="clear" w:color="auto" w:fill="CC6565"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7E0" w:themeFill="accent2" w:themeFillTint="33"/>
    </w:tcPr>
    <w:tblStylePr w:type="firstRow">
      <w:rPr>
        <w:b/>
        <w:bCs/>
      </w:rPr>
      <w:tblPr/>
      <w:tcPr>
        <w:shd w:val="clear" w:color="auto" w:fill="FFEFC1" w:themeFill="accent2" w:themeFillTint="66"/>
      </w:tcPr>
    </w:tblStylePr>
    <w:tblStylePr w:type="lastRow">
      <w:rPr>
        <w:b/>
        <w:bCs/>
        <w:color w:val="000000" w:themeColor="text1"/>
      </w:rPr>
      <w:tblPr/>
      <w:tcPr>
        <w:shd w:val="clear" w:color="auto" w:fill="FFEFC1" w:themeFill="accent2" w:themeFillTint="66"/>
      </w:tcPr>
    </w:tblStylePr>
    <w:tblStylePr w:type="firstCol">
      <w:rPr>
        <w:color w:val="FFFFFF" w:themeColor="background1"/>
      </w:rPr>
      <w:tblPr/>
      <w:tcPr>
        <w:shd w:val="clear" w:color="auto" w:fill="FFC20C" w:themeFill="accent2" w:themeFillShade="BF"/>
      </w:tcPr>
    </w:tblStylePr>
    <w:tblStylePr w:type="lastCol">
      <w:rPr>
        <w:color w:val="FFFFFF" w:themeColor="background1"/>
      </w:rPr>
      <w:tblPr/>
      <w:tcPr>
        <w:shd w:val="clear" w:color="auto" w:fill="FFC20C" w:themeFill="accent2" w:themeFillShade="BF"/>
      </w:tcPr>
    </w:tblStylePr>
    <w:tblStylePr w:type="band1Vert">
      <w:tblPr/>
      <w:tcPr>
        <w:shd w:val="clear" w:color="auto" w:fill="FFEBB2" w:themeFill="accent2" w:themeFillTint="7F"/>
      </w:tcPr>
    </w:tblStylePr>
    <w:tblStylePr w:type="band1Horz">
      <w:tblPr/>
      <w:tcPr>
        <w:shd w:val="clear" w:color="auto" w:fill="FFEBB2"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F5F2" w:themeFill="accent3" w:themeFillTint="33"/>
    </w:tcPr>
    <w:tblStylePr w:type="firstRow">
      <w:rPr>
        <w:b/>
        <w:bCs/>
      </w:rPr>
      <w:tblPr/>
      <w:tcPr>
        <w:shd w:val="clear" w:color="auto" w:fill="CEEBE6" w:themeFill="accent3" w:themeFillTint="66"/>
      </w:tcPr>
    </w:tblStylePr>
    <w:tblStylePr w:type="lastRow">
      <w:rPr>
        <w:b/>
        <w:bCs/>
        <w:color w:val="000000" w:themeColor="text1"/>
      </w:rPr>
      <w:tblPr/>
      <w:tcPr>
        <w:shd w:val="clear" w:color="auto" w:fill="CEEBE6" w:themeFill="accent3" w:themeFillTint="66"/>
      </w:tcPr>
    </w:tblStylePr>
    <w:tblStylePr w:type="firstCol">
      <w:rPr>
        <w:color w:val="FFFFFF" w:themeColor="background1"/>
      </w:rPr>
      <w:tblPr/>
      <w:tcPr>
        <w:shd w:val="clear" w:color="auto" w:fill="49B3A1" w:themeFill="accent3" w:themeFillShade="BF"/>
      </w:tcPr>
    </w:tblStylePr>
    <w:tblStylePr w:type="lastCol">
      <w:rPr>
        <w:color w:val="FFFFFF" w:themeColor="background1"/>
      </w:rPr>
      <w:tblPr/>
      <w:tcPr>
        <w:shd w:val="clear" w:color="auto" w:fill="49B3A1" w:themeFill="accent3" w:themeFillShade="BF"/>
      </w:tcPr>
    </w:tblStylePr>
    <w:tblStylePr w:type="band1Vert">
      <w:tblPr/>
      <w:tcPr>
        <w:shd w:val="clear" w:color="auto" w:fill="C2E6E0" w:themeFill="accent3" w:themeFillTint="7F"/>
      </w:tcPr>
    </w:tblStylePr>
    <w:tblStylePr w:type="band1Horz">
      <w:tblPr/>
      <w:tcPr>
        <w:shd w:val="clear" w:color="auto" w:fill="C2E6E0"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8D6D6" w:themeFill="accent4" w:themeFillTint="33"/>
    </w:tcPr>
    <w:tblStylePr w:type="firstRow">
      <w:rPr>
        <w:b/>
        <w:bCs/>
      </w:rPr>
      <w:tblPr/>
      <w:tcPr>
        <w:shd w:val="clear" w:color="auto" w:fill="B2ADAD" w:themeFill="accent4" w:themeFillTint="66"/>
      </w:tcPr>
    </w:tblStylePr>
    <w:tblStylePr w:type="lastRow">
      <w:rPr>
        <w:b/>
        <w:bCs/>
        <w:color w:val="000000" w:themeColor="text1"/>
      </w:rPr>
      <w:tblPr/>
      <w:tcPr>
        <w:shd w:val="clear" w:color="auto" w:fill="B2ADAD" w:themeFill="accent4" w:themeFillTint="66"/>
      </w:tcPr>
    </w:tblStylePr>
    <w:tblStylePr w:type="firstCol">
      <w:rPr>
        <w:color w:val="FFFFFF" w:themeColor="background1"/>
      </w:rPr>
      <w:tblPr/>
      <w:tcPr>
        <w:shd w:val="clear" w:color="auto" w:fill="2C2A2A" w:themeFill="accent4" w:themeFillShade="BF"/>
      </w:tcPr>
    </w:tblStylePr>
    <w:tblStylePr w:type="lastCol">
      <w:rPr>
        <w:color w:val="FFFFFF" w:themeColor="background1"/>
      </w:rPr>
      <w:tblPr/>
      <w:tcPr>
        <w:shd w:val="clear" w:color="auto" w:fill="2C2A2A" w:themeFill="accent4" w:themeFillShade="BF"/>
      </w:tcPr>
    </w:tblStylePr>
    <w:tblStylePr w:type="band1Vert">
      <w:tblPr/>
      <w:tcPr>
        <w:shd w:val="clear" w:color="auto" w:fill="9F9999" w:themeFill="accent4" w:themeFillTint="7F"/>
      </w:tcPr>
    </w:tblStylePr>
    <w:tblStylePr w:type="band1Horz">
      <w:tblPr/>
      <w:tcPr>
        <w:shd w:val="clear" w:color="auto" w:fill="9F9999"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FFF" w:themeFill="accent5" w:themeFillTint="33"/>
    </w:tcPr>
    <w:tblStylePr w:type="firstRow">
      <w:rPr>
        <w:b/>
        <w:bCs/>
      </w:rPr>
      <w:tblPr/>
      <w:tcPr>
        <w:shd w:val="clear" w:color="auto" w:fill="FFFFFF" w:themeFill="accent5" w:themeFillTint="66"/>
      </w:tcPr>
    </w:tblStylePr>
    <w:tblStylePr w:type="lastRow">
      <w:rPr>
        <w:b/>
        <w:bCs/>
        <w:color w:val="000000" w:themeColor="text1"/>
      </w:rPr>
      <w:tblPr/>
      <w:tcPr>
        <w:shd w:val="clear" w:color="auto" w:fill="FFFFFF" w:themeFill="accent5" w:themeFillTint="66"/>
      </w:tcPr>
    </w:tblStylePr>
    <w:tblStylePr w:type="firstCol">
      <w:rPr>
        <w:color w:val="FFFFFF" w:themeColor="background1"/>
      </w:rPr>
      <w:tblPr/>
      <w:tcPr>
        <w:shd w:val="clear" w:color="auto" w:fill="BFBFBF" w:themeFill="accent5" w:themeFillShade="BF"/>
      </w:tcPr>
    </w:tblStylePr>
    <w:tblStylePr w:type="lastCol">
      <w:rPr>
        <w:color w:val="FFFFFF" w:themeColor="background1"/>
      </w:rPr>
      <w:tblPr/>
      <w:tcPr>
        <w:shd w:val="clear" w:color="auto" w:fill="BFBFBF" w:themeFill="accent5" w:themeFillShade="BF"/>
      </w:tcPr>
    </w:tblStylePr>
    <w:tblStylePr w:type="band1Vert">
      <w:tblPr/>
      <w:tcPr>
        <w:shd w:val="clear" w:color="auto" w:fill="FFFFFF" w:themeFill="accent5" w:themeFillTint="7F"/>
      </w:tcPr>
    </w:tblStylePr>
    <w:tblStylePr w:type="band1Horz">
      <w:tblPr/>
      <w:tcPr>
        <w:shd w:val="clear" w:color="auto" w:fill="FFFFFF"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FFF" w:themeFill="accent6" w:themeFillTint="33"/>
    </w:tcPr>
    <w:tblStylePr w:type="firstRow">
      <w:rPr>
        <w:b/>
        <w:bCs/>
      </w:rPr>
      <w:tblPr/>
      <w:tcPr>
        <w:shd w:val="clear" w:color="auto" w:fill="FFFFFF" w:themeFill="accent6" w:themeFillTint="66"/>
      </w:tcPr>
    </w:tblStylePr>
    <w:tblStylePr w:type="lastRow">
      <w:rPr>
        <w:b/>
        <w:bCs/>
        <w:color w:val="000000" w:themeColor="text1"/>
      </w:rPr>
      <w:tblPr/>
      <w:tcPr>
        <w:shd w:val="clear" w:color="auto" w:fill="FFFFFF" w:themeFill="accent6" w:themeFillTint="66"/>
      </w:tcPr>
    </w:tblStylePr>
    <w:tblStylePr w:type="firstCol">
      <w:rPr>
        <w:color w:val="FFFFFF" w:themeColor="background1"/>
      </w:rPr>
      <w:tblPr/>
      <w:tcPr>
        <w:shd w:val="clear" w:color="auto" w:fill="BFBFBF" w:themeFill="accent6" w:themeFillShade="BF"/>
      </w:tcPr>
    </w:tblStylePr>
    <w:tblStylePr w:type="lastCol">
      <w:rPr>
        <w:color w:val="FFFFFF" w:themeColor="background1"/>
      </w:rPr>
      <w:tblPr/>
      <w:tcPr>
        <w:shd w:val="clear" w:color="auto" w:fill="BFBFBF" w:themeFill="accent6" w:themeFillShade="BF"/>
      </w:tc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C61E" w:themeFill="accent2" w:themeFillShade="CC"/>
      </w:tcPr>
    </w:tblStylePr>
    <w:tblStylePr w:type="lastRow">
      <w:rPr>
        <w:b/>
        <w:bCs/>
        <w:color w:val="FFC6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5E0E0" w:themeFill="accent1" w:themeFillTint="19"/>
    </w:tcPr>
    <w:tblStylePr w:type="firstRow">
      <w:rPr>
        <w:b/>
        <w:bCs/>
        <w:color w:val="FFFFFF" w:themeColor="background1"/>
      </w:rPr>
      <w:tblPr/>
      <w:tcPr>
        <w:tcBorders>
          <w:bottom w:val="single" w:sz="12" w:space="0" w:color="FFFFFF" w:themeColor="background1"/>
        </w:tcBorders>
        <w:shd w:val="clear" w:color="auto" w:fill="FFC61E" w:themeFill="accent2" w:themeFillShade="CC"/>
      </w:tcPr>
    </w:tblStylePr>
    <w:tblStylePr w:type="lastRow">
      <w:rPr>
        <w:b/>
        <w:bCs/>
        <w:color w:val="FFC6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B3B3" w:themeFill="accent1" w:themeFillTint="3F"/>
      </w:tcPr>
    </w:tblStylePr>
    <w:tblStylePr w:type="band1Horz">
      <w:tblPr/>
      <w:tcPr>
        <w:shd w:val="clear" w:color="auto" w:fill="EAC1C1"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BF0" w:themeFill="accent2" w:themeFillTint="19"/>
    </w:tcPr>
    <w:tblStylePr w:type="firstRow">
      <w:rPr>
        <w:b/>
        <w:bCs/>
        <w:color w:val="FFFFFF" w:themeColor="background1"/>
      </w:rPr>
      <w:tblPr/>
      <w:tcPr>
        <w:tcBorders>
          <w:bottom w:val="single" w:sz="12" w:space="0" w:color="FFFFFF" w:themeColor="background1"/>
        </w:tcBorders>
        <w:shd w:val="clear" w:color="auto" w:fill="FFC61E" w:themeFill="accent2" w:themeFillShade="CC"/>
      </w:tcPr>
    </w:tblStylePr>
    <w:tblStylePr w:type="lastRow">
      <w:rPr>
        <w:b/>
        <w:bCs/>
        <w:color w:val="FFC6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5D9" w:themeFill="accent2" w:themeFillTint="3F"/>
      </w:tcPr>
    </w:tblStylePr>
    <w:tblStylePr w:type="band1Horz">
      <w:tblPr/>
      <w:tcPr>
        <w:shd w:val="clear" w:color="auto" w:fill="FFF7E0"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2FAF8" w:themeFill="accent3" w:themeFillTint="19"/>
    </w:tcPr>
    <w:tblStylePr w:type="firstRow">
      <w:rPr>
        <w:b/>
        <w:bCs/>
        <w:color w:val="FFFFFF" w:themeColor="background1"/>
      </w:rPr>
      <w:tblPr/>
      <w:tcPr>
        <w:tcBorders>
          <w:bottom w:val="single" w:sz="12" w:space="0" w:color="FFFFFF" w:themeColor="background1"/>
        </w:tcBorders>
        <w:shd w:val="clear" w:color="auto" w:fill="2F2C2C" w:themeFill="accent4" w:themeFillShade="CC"/>
      </w:tcPr>
    </w:tblStylePr>
    <w:tblStylePr w:type="lastRow">
      <w:rPr>
        <w:b/>
        <w:bCs/>
        <w:color w:val="2F2C2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F2EF" w:themeFill="accent3" w:themeFillTint="3F"/>
      </w:tcPr>
    </w:tblStylePr>
    <w:tblStylePr w:type="band1Horz">
      <w:tblPr/>
      <w:tcPr>
        <w:shd w:val="clear" w:color="auto" w:fill="E6F5F2"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CEBEB" w:themeFill="accent4" w:themeFillTint="19"/>
    </w:tcPr>
    <w:tblStylePr w:type="firstRow">
      <w:rPr>
        <w:b/>
        <w:bCs/>
        <w:color w:val="FFFFFF" w:themeColor="background1"/>
      </w:rPr>
      <w:tblPr/>
      <w:tcPr>
        <w:tcBorders>
          <w:bottom w:val="single" w:sz="12" w:space="0" w:color="FFFFFF" w:themeColor="background1"/>
        </w:tcBorders>
        <w:shd w:val="clear" w:color="auto" w:fill="55B9A8" w:themeFill="accent3" w:themeFillShade="CC"/>
      </w:tcPr>
    </w:tblStylePr>
    <w:tblStylePr w:type="lastRow">
      <w:rPr>
        <w:b/>
        <w:bCs/>
        <w:color w:val="55B9A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CCC" w:themeFill="accent4" w:themeFillTint="3F"/>
      </w:tcPr>
    </w:tblStylePr>
    <w:tblStylePr w:type="band1Horz">
      <w:tblPr/>
      <w:tcPr>
        <w:shd w:val="clear" w:color="auto" w:fill="D8D6D6"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FFF" w:themeFill="accent5" w:themeFillTint="19"/>
    </w:tcPr>
    <w:tblStylePr w:type="firstRow">
      <w:rPr>
        <w:b/>
        <w:bCs/>
        <w:color w:val="FFFFFF" w:themeColor="background1"/>
      </w:rPr>
      <w:tblPr/>
      <w:tcPr>
        <w:tcBorders>
          <w:bottom w:val="single" w:sz="12" w:space="0" w:color="FFFFFF" w:themeColor="background1"/>
        </w:tcBorders>
        <w:shd w:val="clear" w:color="auto" w:fill="CCCCCC" w:themeFill="accent6" w:themeFillShade="CC"/>
      </w:tcPr>
    </w:tblStylePr>
    <w:tblStylePr w:type="lastRow">
      <w:rPr>
        <w:b/>
        <w:bCs/>
        <w:color w:val="CCCCC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5" w:themeFillTint="3F"/>
      </w:tcPr>
    </w:tblStylePr>
    <w:tblStylePr w:type="band1Horz">
      <w:tblPr/>
      <w:tcPr>
        <w:shd w:val="clear" w:color="auto" w:fill="FFFFFF"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FFF" w:themeFill="accent6" w:themeFillTint="19"/>
    </w:tcPr>
    <w:tblStylePr w:type="firstRow">
      <w:rPr>
        <w:b/>
        <w:bCs/>
        <w:color w:val="FFFFFF" w:themeColor="background1"/>
      </w:rPr>
      <w:tblPr/>
      <w:tcPr>
        <w:tcBorders>
          <w:bottom w:val="single" w:sz="12" w:space="0" w:color="FFFFFF" w:themeColor="background1"/>
        </w:tcBorders>
        <w:shd w:val="clear" w:color="auto" w:fill="CCCCCC" w:themeFill="accent5" w:themeFillShade="CC"/>
      </w:tcPr>
    </w:tblStylePr>
    <w:tblStylePr w:type="lastRow">
      <w:rPr>
        <w:b/>
        <w:bCs/>
        <w:color w:val="CCCCC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6" w:themeFillTint="3F"/>
      </w:tcPr>
    </w:tblStylePr>
    <w:tblStylePr w:type="band1Horz">
      <w:tblPr/>
      <w:tcPr>
        <w:shd w:val="clear" w:color="auto" w:fill="FFFFFF"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D96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D9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D966" w:themeColor="accent2"/>
        <w:left w:val="single" w:sz="4" w:space="0" w:color="4B1919" w:themeColor="accent1"/>
        <w:bottom w:val="single" w:sz="4" w:space="0" w:color="4B1919" w:themeColor="accent1"/>
        <w:right w:val="single" w:sz="4" w:space="0" w:color="4B1919" w:themeColor="accent1"/>
        <w:insideH w:val="single" w:sz="4" w:space="0" w:color="FFFFFF" w:themeColor="background1"/>
        <w:insideV w:val="single" w:sz="4" w:space="0" w:color="FFFFFF" w:themeColor="background1"/>
      </w:tblBorders>
    </w:tblPr>
    <w:tcPr>
      <w:shd w:val="clear" w:color="auto" w:fill="F5E0E0" w:themeFill="accent1" w:themeFillTint="19"/>
    </w:tcPr>
    <w:tblStylePr w:type="firstRow">
      <w:rPr>
        <w:b/>
        <w:bCs/>
      </w:rPr>
      <w:tblPr/>
      <w:tcPr>
        <w:tcBorders>
          <w:top w:val="nil"/>
          <w:left w:val="nil"/>
          <w:bottom w:val="single" w:sz="24" w:space="0" w:color="FFD9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0F0F" w:themeFill="accent1" w:themeFillShade="99"/>
      </w:tcPr>
    </w:tblStylePr>
    <w:tblStylePr w:type="firstCol">
      <w:rPr>
        <w:color w:val="FFFFFF" w:themeColor="background1"/>
      </w:rPr>
      <w:tblPr/>
      <w:tcPr>
        <w:tcBorders>
          <w:top w:val="nil"/>
          <w:left w:val="nil"/>
          <w:bottom w:val="nil"/>
          <w:right w:val="nil"/>
          <w:insideH w:val="single" w:sz="4" w:space="0" w:color="2D0F0F" w:themeColor="accent1" w:themeShade="99"/>
          <w:insideV w:val="nil"/>
        </w:tcBorders>
        <w:shd w:val="clear" w:color="auto" w:fill="2D0F0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D0F0F" w:themeFill="accent1" w:themeFillShade="99"/>
      </w:tcPr>
    </w:tblStylePr>
    <w:tblStylePr w:type="band1Vert">
      <w:tblPr/>
      <w:tcPr>
        <w:shd w:val="clear" w:color="auto" w:fill="D68484" w:themeFill="accent1" w:themeFillTint="66"/>
      </w:tcPr>
    </w:tblStylePr>
    <w:tblStylePr w:type="band1Horz">
      <w:tblPr/>
      <w:tcPr>
        <w:shd w:val="clear" w:color="auto" w:fill="CC656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D966" w:themeColor="accent2"/>
        <w:left w:val="single" w:sz="4" w:space="0" w:color="FFD966" w:themeColor="accent2"/>
        <w:bottom w:val="single" w:sz="4" w:space="0" w:color="FFD966" w:themeColor="accent2"/>
        <w:right w:val="single" w:sz="4" w:space="0" w:color="FFD966" w:themeColor="accent2"/>
        <w:insideH w:val="single" w:sz="4" w:space="0" w:color="FFFFFF" w:themeColor="background1"/>
        <w:insideV w:val="single" w:sz="4" w:space="0" w:color="FFFFFF" w:themeColor="background1"/>
      </w:tblBorders>
    </w:tblPr>
    <w:tcPr>
      <w:shd w:val="clear" w:color="auto" w:fill="FFFBF0" w:themeFill="accent2" w:themeFillTint="19"/>
    </w:tcPr>
    <w:tblStylePr w:type="firstRow">
      <w:rPr>
        <w:b/>
        <w:bCs/>
      </w:rPr>
      <w:tblPr/>
      <w:tcPr>
        <w:tcBorders>
          <w:top w:val="nil"/>
          <w:left w:val="nil"/>
          <w:bottom w:val="single" w:sz="24" w:space="0" w:color="FFD9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6A000" w:themeFill="accent2" w:themeFillShade="99"/>
      </w:tcPr>
    </w:tblStylePr>
    <w:tblStylePr w:type="firstCol">
      <w:rPr>
        <w:color w:val="FFFFFF" w:themeColor="background1"/>
      </w:rPr>
      <w:tblPr/>
      <w:tcPr>
        <w:tcBorders>
          <w:top w:val="nil"/>
          <w:left w:val="nil"/>
          <w:bottom w:val="nil"/>
          <w:right w:val="nil"/>
          <w:insideH w:val="single" w:sz="4" w:space="0" w:color="D6A000" w:themeColor="accent2" w:themeShade="99"/>
          <w:insideV w:val="nil"/>
        </w:tcBorders>
        <w:shd w:val="clear" w:color="auto" w:fill="D6A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D6A000" w:themeFill="accent2" w:themeFillShade="99"/>
      </w:tcPr>
    </w:tblStylePr>
    <w:tblStylePr w:type="band1Vert">
      <w:tblPr/>
      <w:tcPr>
        <w:shd w:val="clear" w:color="auto" w:fill="FFEFC1" w:themeFill="accent2" w:themeFillTint="66"/>
      </w:tcPr>
    </w:tblStylePr>
    <w:tblStylePr w:type="band1Horz">
      <w:tblPr/>
      <w:tcPr>
        <w:shd w:val="clear" w:color="auto" w:fill="FFEBB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B3838" w:themeColor="accent4"/>
        <w:left w:val="single" w:sz="4" w:space="0" w:color="85CDC1" w:themeColor="accent3"/>
        <w:bottom w:val="single" w:sz="4" w:space="0" w:color="85CDC1" w:themeColor="accent3"/>
        <w:right w:val="single" w:sz="4" w:space="0" w:color="85CDC1" w:themeColor="accent3"/>
        <w:insideH w:val="single" w:sz="4" w:space="0" w:color="FFFFFF" w:themeColor="background1"/>
        <w:insideV w:val="single" w:sz="4" w:space="0" w:color="FFFFFF" w:themeColor="background1"/>
      </w:tblBorders>
    </w:tblPr>
    <w:tcPr>
      <w:shd w:val="clear" w:color="auto" w:fill="F2FAF8" w:themeFill="accent3" w:themeFillTint="19"/>
    </w:tcPr>
    <w:tblStylePr w:type="firstRow">
      <w:rPr>
        <w:b/>
        <w:bCs/>
      </w:rPr>
      <w:tblPr/>
      <w:tcPr>
        <w:tcBorders>
          <w:top w:val="nil"/>
          <w:left w:val="nil"/>
          <w:bottom w:val="single" w:sz="24" w:space="0" w:color="3B383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8F81" w:themeFill="accent3" w:themeFillShade="99"/>
      </w:tcPr>
    </w:tblStylePr>
    <w:tblStylePr w:type="firstCol">
      <w:rPr>
        <w:color w:val="FFFFFF" w:themeColor="background1"/>
      </w:rPr>
      <w:tblPr/>
      <w:tcPr>
        <w:tcBorders>
          <w:top w:val="nil"/>
          <w:left w:val="nil"/>
          <w:bottom w:val="nil"/>
          <w:right w:val="nil"/>
          <w:insideH w:val="single" w:sz="4" w:space="0" w:color="3B8F81" w:themeColor="accent3" w:themeShade="99"/>
          <w:insideV w:val="nil"/>
        </w:tcBorders>
        <w:shd w:val="clear" w:color="auto" w:fill="3B8F8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8F81" w:themeFill="accent3" w:themeFillShade="99"/>
      </w:tcPr>
    </w:tblStylePr>
    <w:tblStylePr w:type="band1Vert">
      <w:tblPr/>
      <w:tcPr>
        <w:shd w:val="clear" w:color="auto" w:fill="CEEBE6" w:themeFill="accent3" w:themeFillTint="66"/>
      </w:tcPr>
    </w:tblStylePr>
    <w:tblStylePr w:type="band1Horz">
      <w:tblPr/>
      <w:tcPr>
        <w:shd w:val="clear" w:color="auto" w:fill="C2E6E0"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5CDC1" w:themeColor="accent3"/>
        <w:left w:val="single" w:sz="4" w:space="0" w:color="3B3838" w:themeColor="accent4"/>
        <w:bottom w:val="single" w:sz="4" w:space="0" w:color="3B3838" w:themeColor="accent4"/>
        <w:right w:val="single" w:sz="4" w:space="0" w:color="3B3838" w:themeColor="accent4"/>
        <w:insideH w:val="single" w:sz="4" w:space="0" w:color="FFFFFF" w:themeColor="background1"/>
        <w:insideV w:val="single" w:sz="4" w:space="0" w:color="FFFFFF" w:themeColor="background1"/>
      </w:tblBorders>
    </w:tblPr>
    <w:tcPr>
      <w:shd w:val="clear" w:color="auto" w:fill="ECEBEB" w:themeFill="accent4" w:themeFillTint="19"/>
    </w:tcPr>
    <w:tblStylePr w:type="firstRow">
      <w:rPr>
        <w:b/>
        <w:bCs/>
      </w:rPr>
      <w:tblPr/>
      <w:tcPr>
        <w:tcBorders>
          <w:top w:val="nil"/>
          <w:left w:val="nil"/>
          <w:bottom w:val="single" w:sz="24" w:space="0" w:color="85CDC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2121" w:themeFill="accent4" w:themeFillShade="99"/>
      </w:tcPr>
    </w:tblStylePr>
    <w:tblStylePr w:type="firstCol">
      <w:rPr>
        <w:color w:val="FFFFFF" w:themeColor="background1"/>
      </w:rPr>
      <w:tblPr/>
      <w:tcPr>
        <w:tcBorders>
          <w:top w:val="nil"/>
          <w:left w:val="nil"/>
          <w:bottom w:val="nil"/>
          <w:right w:val="nil"/>
          <w:insideH w:val="single" w:sz="4" w:space="0" w:color="232121" w:themeColor="accent4" w:themeShade="99"/>
          <w:insideV w:val="nil"/>
        </w:tcBorders>
        <w:shd w:val="clear" w:color="auto" w:fill="23212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32121" w:themeFill="accent4" w:themeFillShade="99"/>
      </w:tcPr>
    </w:tblStylePr>
    <w:tblStylePr w:type="band1Vert">
      <w:tblPr/>
      <w:tcPr>
        <w:shd w:val="clear" w:color="auto" w:fill="B2ADAD" w:themeFill="accent4" w:themeFillTint="66"/>
      </w:tcPr>
    </w:tblStylePr>
    <w:tblStylePr w:type="band1Horz">
      <w:tblPr/>
      <w:tcPr>
        <w:shd w:val="clear" w:color="auto" w:fill="9F999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FFFF" w:themeColor="accent6"/>
        <w:left w:val="single" w:sz="4" w:space="0" w:color="FFFFFF" w:themeColor="accent5"/>
        <w:bottom w:val="single" w:sz="4" w:space="0" w:color="FFFFFF" w:themeColor="accent5"/>
        <w:right w:val="single" w:sz="4" w:space="0" w:color="FFFFFF" w:themeColor="accent5"/>
        <w:insideH w:val="single" w:sz="4" w:space="0" w:color="FFFFFF" w:themeColor="background1"/>
        <w:insideV w:val="single" w:sz="4" w:space="0" w:color="FFFFFF" w:themeColor="background1"/>
      </w:tblBorders>
    </w:tblPr>
    <w:tcPr>
      <w:shd w:val="clear" w:color="auto" w:fill="FFFFFF" w:themeFill="accent5" w:themeFillTint="19"/>
    </w:tcPr>
    <w:tblStylePr w:type="firstRow">
      <w:rPr>
        <w:b/>
        <w:bCs/>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5" w:themeFillShade="99"/>
      </w:tcPr>
    </w:tblStylePr>
    <w:tblStylePr w:type="firstCol">
      <w:rPr>
        <w:color w:val="FFFFFF" w:themeColor="background1"/>
      </w:rPr>
      <w:tblPr/>
      <w:tcPr>
        <w:tcBorders>
          <w:top w:val="nil"/>
          <w:left w:val="nil"/>
          <w:bottom w:val="nil"/>
          <w:right w:val="nil"/>
          <w:insideH w:val="single" w:sz="4" w:space="0" w:color="999999" w:themeColor="accent5" w:themeShade="99"/>
          <w:insideV w:val="nil"/>
        </w:tcBorders>
        <w:shd w:val="clear" w:color="auto" w:fill="99999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5" w:themeFillShade="99"/>
      </w:tcPr>
    </w:tblStylePr>
    <w:tblStylePr w:type="band1Vert">
      <w:tblPr/>
      <w:tcPr>
        <w:shd w:val="clear" w:color="auto" w:fill="FFFFFF" w:themeFill="accent5" w:themeFillTint="66"/>
      </w:tcPr>
    </w:tblStylePr>
    <w:tblStylePr w:type="band1Horz">
      <w:tblPr/>
      <w:tcPr>
        <w:shd w:val="clear" w:color="auto" w:fill="FFFF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FFFF" w:themeColor="accent5"/>
        <w:left w:val="single" w:sz="4" w:space="0" w:color="FFFFFF" w:themeColor="accent6"/>
        <w:bottom w:val="single" w:sz="4" w:space="0" w:color="FFFFFF" w:themeColor="accent6"/>
        <w:right w:val="single" w:sz="4" w:space="0" w:color="FFFFFF" w:themeColor="accent6"/>
        <w:insideH w:val="single" w:sz="4" w:space="0" w:color="FFFFFF" w:themeColor="background1"/>
        <w:insideV w:val="single" w:sz="4" w:space="0" w:color="FFFFFF" w:themeColor="background1"/>
      </w:tblBorders>
    </w:tblPr>
    <w:tcPr>
      <w:shd w:val="clear" w:color="auto" w:fill="FFFFFF" w:themeFill="accent6" w:themeFillTint="19"/>
    </w:tcPr>
    <w:tblStylePr w:type="firstRow">
      <w:rPr>
        <w:b/>
        <w:bCs/>
      </w:rPr>
      <w:tblPr/>
      <w:tcPr>
        <w:tcBorders>
          <w:top w:val="nil"/>
          <w:left w:val="nil"/>
          <w:bottom w:val="single" w:sz="24" w:space="0" w:color="FFFFF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6" w:themeFillShade="99"/>
      </w:tcPr>
    </w:tblStylePr>
    <w:tblStylePr w:type="firstCol">
      <w:rPr>
        <w:color w:val="FFFFFF" w:themeColor="background1"/>
      </w:rPr>
      <w:tblPr/>
      <w:tcPr>
        <w:tcBorders>
          <w:top w:val="nil"/>
          <w:left w:val="nil"/>
          <w:bottom w:val="nil"/>
          <w:right w:val="nil"/>
          <w:insideH w:val="single" w:sz="4" w:space="0" w:color="999999" w:themeColor="accent6" w:themeShade="99"/>
          <w:insideV w:val="nil"/>
        </w:tcBorders>
        <w:shd w:val="clear" w:color="auto" w:fill="99999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6" w:themeFillShade="99"/>
      </w:tcPr>
    </w:tblStylePr>
    <w:tblStylePr w:type="band1Vert">
      <w:tblPr/>
      <w:tcPr>
        <w:shd w:val="clear" w:color="auto" w:fill="FFFFFF" w:themeFill="accent6" w:themeFillTint="66"/>
      </w:tcPr>
    </w:tblStylePr>
    <w:tblStylePr w:type="band1Horz">
      <w:tblPr/>
      <w:tcPr>
        <w:shd w:val="clear" w:color="auto" w:fill="FFF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4B19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0C0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8121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81212" w:themeFill="accent1" w:themeFillShade="BF"/>
      </w:tcPr>
    </w:tblStylePr>
    <w:tblStylePr w:type="band1Vert">
      <w:tblPr/>
      <w:tcPr>
        <w:tcBorders>
          <w:top w:val="nil"/>
          <w:left w:val="nil"/>
          <w:bottom w:val="nil"/>
          <w:right w:val="nil"/>
          <w:insideH w:val="nil"/>
          <w:insideV w:val="nil"/>
        </w:tcBorders>
        <w:shd w:val="clear" w:color="auto" w:fill="381212" w:themeFill="accent1" w:themeFillShade="BF"/>
      </w:tcPr>
    </w:tblStylePr>
    <w:tblStylePr w:type="band1Horz">
      <w:tblPr/>
      <w:tcPr>
        <w:tcBorders>
          <w:top w:val="nil"/>
          <w:left w:val="nil"/>
          <w:bottom w:val="nil"/>
          <w:right w:val="nil"/>
          <w:insideH w:val="nil"/>
          <w:insideV w:val="nil"/>
        </w:tcBorders>
        <w:shd w:val="clear" w:color="auto" w:fill="38121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D96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185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FC20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FC20C" w:themeFill="accent2" w:themeFillShade="BF"/>
      </w:tcPr>
    </w:tblStylePr>
    <w:tblStylePr w:type="band1Vert">
      <w:tblPr/>
      <w:tcPr>
        <w:tcBorders>
          <w:top w:val="nil"/>
          <w:left w:val="nil"/>
          <w:bottom w:val="nil"/>
          <w:right w:val="nil"/>
          <w:insideH w:val="nil"/>
          <w:insideV w:val="nil"/>
        </w:tcBorders>
        <w:shd w:val="clear" w:color="auto" w:fill="FFC20C" w:themeFill="accent2" w:themeFillShade="BF"/>
      </w:tcPr>
    </w:tblStylePr>
    <w:tblStylePr w:type="band1Horz">
      <w:tblPr/>
      <w:tcPr>
        <w:tcBorders>
          <w:top w:val="nil"/>
          <w:left w:val="nil"/>
          <w:bottom w:val="nil"/>
          <w:right w:val="nil"/>
          <w:insideH w:val="nil"/>
          <w:insideV w:val="nil"/>
        </w:tcBorders>
        <w:shd w:val="clear" w:color="auto" w:fill="FFC20C"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5CDC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776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9B3A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9B3A1" w:themeFill="accent3" w:themeFillShade="BF"/>
      </w:tcPr>
    </w:tblStylePr>
    <w:tblStylePr w:type="band1Vert">
      <w:tblPr/>
      <w:tcPr>
        <w:tcBorders>
          <w:top w:val="nil"/>
          <w:left w:val="nil"/>
          <w:bottom w:val="nil"/>
          <w:right w:val="nil"/>
          <w:insideH w:val="nil"/>
          <w:insideV w:val="nil"/>
        </w:tcBorders>
        <w:shd w:val="clear" w:color="auto" w:fill="49B3A1" w:themeFill="accent3" w:themeFillShade="BF"/>
      </w:tcPr>
    </w:tblStylePr>
    <w:tblStylePr w:type="band1Horz">
      <w:tblPr/>
      <w:tcPr>
        <w:tcBorders>
          <w:top w:val="nil"/>
          <w:left w:val="nil"/>
          <w:bottom w:val="nil"/>
          <w:right w:val="nil"/>
          <w:insideH w:val="nil"/>
          <w:insideV w:val="nil"/>
        </w:tcBorders>
        <w:shd w:val="clear" w:color="auto" w:fill="49B3A1"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B383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D1B1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C2A2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C2A2A" w:themeFill="accent4" w:themeFillShade="BF"/>
      </w:tcPr>
    </w:tblStylePr>
    <w:tblStylePr w:type="band1Vert">
      <w:tblPr/>
      <w:tcPr>
        <w:tcBorders>
          <w:top w:val="nil"/>
          <w:left w:val="nil"/>
          <w:bottom w:val="nil"/>
          <w:right w:val="nil"/>
          <w:insideH w:val="nil"/>
          <w:insideV w:val="nil"/>
        </w:tcBorders>
        <w:shd w:val="clear" w:color="auto" w:fill="2C2A2A" w:themeFill="accent4" w:themeFillShade="BF"/>
      </w:tcPr>
    </w:tblStylePr>
    <w:tblStylePr w:type="band1Horz">
      <w:tblPr/>
      <w:tcPr>
        <w:tcBorders>
          <w:top w:val="nil"/>
          <w:left w:val="nil"/>
          <w:bottom w:val="nil"/>
          <w:right w:val="nil"/>
          <w:insideH w:val="nil"/>
          <w:insideV w:val="nil"/>
        </w:tcBorders>
        <w:shd w:val="clear" w:color="auto" w:fill="2C2A2A"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FFF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5" w:themeFillShade="BF"/>
      </w:tcPr>
    </w:tblStylePr>
    <w:tblStylePr w:type="band1Vert">
      <w:tblPr/>
      <w:tcPr>
        <w:tcBorders>
          <w:top w:val="nil"/>
          <w:left w:val="nil"/>
          <w:bottom w:val="nil"/>
          <w:right w:val="nil"/>
          <w:insideH w:val="nil"/>
          <w:insideV w:val="nil"/>
        </w:tcBorders>
        <w:shd w:val="clear" w:color="auto" w:fill="BFBFBF" w:themeFill="accent5" w:themeFillShade="BF"/>
      </w:tcPr>
    </w:tblStylePr>
    <w:tblStylePr w:type="band1Horz">
      <w:tblPr/>
      <w:tcPr>
        <w:tcBorders>
          <w:top w:val="nil"/>
          <w:left w:val="nil"/>
          <w:bottom w:val="nil"/>
          <w:right w:val="nil"/>
          <w:insideH w:val="nil"/>
          <w:insideV w:val="nil"/>
        </w:tcBorders>
        <w:shd w:val="clear" w:color="auto" w:fill="BFBFBF"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FF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6" w:themeFillShade="BF"/>
      </w:tcPr>
    </w:tblStylePr>
    <w:tblStylePr w:type="band1Vert">
      <w:tblPr/>
      <w:tcPr>
        <w:tcBorders>
          <w:top w:val="nil"/>
          <w:left w:val="nil"/>
          <w:bottom w:val="nil"/>
          <w:right w:val="nil"/>
          <w:insideH w:val="nil"/>
          <w:insideV w:val="nil"/>
        </w:tcBorders>
        <w:shd w:val="clear" w:color="auto" w:fill="BFBFBF" w:themeFill="accent6" w:themeFillShade="BF"/>
      </w:tcPr>
    </w:tblStylePr>
    <w:tblStylePr w:type="band1Horz">
      <w:tblPr/>
      <w:tcPr>
        <w:tcBorders>
          <w:top w:val="nil"/>
          <w:left w:val="nil"/>
          <w:bottom w:val="nil"/>
          <w:right w:val="nil"/>
          <w:insideH w:val="nil"/>
          <w:insideV w:val="nil"/>
        </w:tcBorders>
        <w:shd w:val="clear" w:color="auto" w:fill="BFBFBF"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B38600"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D68484" w:themeColor="accent1" w:themeTint="66"/>
        <w:left w:val="single" w:sz="4" w:space="0" w:color="D68484" w:themeColor="accent1" w:themeTint="66"/>
        <w:bottom w:val="single" w:sz="4" w:space="0" w:color="D68484" w:themeColor="accent1" w:themeTint="66"/>
        <w:right w:val="single" w:sz="4" w:space="0" w:color="D68484" w:themeColor="accent1" w:themeTint="66"/>
        <w:insideH w:val="single" w:sz="4" w:space="0" w:color="D68484" w:themeColor="accent1" w:themeTint="66"/>
        <w:insideV w:val="single" w:sz="4" w:space="0" w:color="D68484" w:themeColor="accent1" w:themeTint="66"/>
      </w:tblBorders>
    </w:tblPr>
    <w:tblStylePr w:type="firstRow">
      <w:rPr>
        <w:b/>
        <w:bCs/>
      </w:rPr>
      <w:tblPr/>
      <w:tcPr>
        <w:tcBorders>
          <w:bottom w:val="single" w:sz="12" w:space="0" w:color="C14646" w:themeColor="accent1" w:themeTint="99"/>
        </w:tcBorders>
      </w:tcPr>
    </w:tblStylePr>
    <w:tblStylePr w:type="lastRow">
      <w:rPr>
        <w:b/>
        <w:bCs/>
      </w:rPr>
      <w:tblPr/>
      <w:tcPr>
        <w:tcBorders>
          <w:top w:val="double" w:sz="2" w:space="0" w:color="C1464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FEFC1" w:themeColor="accent2" w:themeTint="66"/>
        <w:left w:val="single" w:sz="4" w:space="0" w:color="FFEFC1" w:themeColor="accent2" w:themeTint="66"/>
        <w:bottom w:val="single" w:sz="4" w:space="0" w:color="FFEFC1" w:themeColor="accent2" w:themeTint="66"/>
        <w:right w:val="single" w:sz="4" w:space="0" w:color="FFEFC1" w:themeColor="accent2" w:themeTint="66"/>
        <w:insideH w:val="single" w:sz="4" w:space="0" w:color="FFEFC1" w:themeColor="accent2" w:themeTint="66"/>
        <w:insideV w:val="single" w:sz="4" w:space="0" w:color="FFEFC1" w:themeColor="accent2" w:themeTint="66"/>
      </w:tblBorders>
    </w:tblPr>
    <w:tblStylePr w:type="firstRow">
      <w:rPr>
        <w:b/>
        <w:bCs/>
      </w:rPr>
      <w:tblPr/>
      <w:tcPr>
        <w:tcBorders>
          <w:bottom w:val="single" w:sz="12" w:space="0" w:color="FFE7A3" w:themeColor="accent2" w:themeTint="99"/>
        </w:tcBorders>
      </w:tcPr>
    </w:tblStylePr>
    <w:tblStylePr w:type="lastRow">
      <w:rPr>
        <w:b/>
        <w:bCs/>
      </w:rPr>
      <w:tblPr/>
      <w:tcPr>
        <w:tcBorders>
          <w:top w:val="double" w:sz="2" w:space="0" w:color="FFE7A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CEEBE6" w:themeColor="accent3" w:themeTint="66"/>
        <w:left w:val="single" w:sz="4" w:space="0" w:color="CEEBE6" w:themeColor="accent3" w:themeTint="66"/>
        <w:bottom w:val="single" w:sz="4" w:space="0" w:color="CEEBE6" w:themeColor="accent3" w:themeTint="66"/>
        <w:right w:val="single" w:sz="4" w:space="0" w:color="CEEBE6" w:themeColor="accent3" w:themeTint="66"/>
        <w:insideH w:val="single" w:sz="4" w:space="0" w:color="CEEBE6" w:themeColor="accent3" w:themeTint="66"/>
        <w:insideV w:val="single" w:sz="4" w:space="0" w:color="CEEBE6" w:themeColor="accent3" w:themeTint="66"/>
      </w:tblBorders>
    </w:tblPr>
    <w:tblStylePr w:type="firstRow">
      <w:rPr>
        <w:b/>
        <w:bCs/>
      </w:rPr>
      <w:tblPr/>
      <w:tcPr>
        <w:tcBorders>
          <w:bottom w:val="single" w:sz="12" w:space="0" w:color="B5E1D9" w:themeColor="accent3" w:themeTint="99"/>
        </w:tcBorders>
      </w:tcPr>
    </w:tblStylePr>
    <w:tblStylePr w:type="lastRow">
      <w:rPr>
        <w:b/>
        <w:bCs/>
      </w:rPr>
      <w:tblPr/>
      <w:tcPr>
        <w:tcBorders>
          <w:top w:val="double" w:sz="2" w:space="0" w:color="B5E1D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B2ADAD" w:themeColor="accent4" w:themeTint="66"/>
        <w:left w:val="single" w:sz="4" w:space="0" w:color="B2ADAD" w:themeColor="accent4" w:themeTint="66"/>
        <w:bottom w:val="single" w:sz="4" w:space="0" w:color="B2ADAD" w:themeColor="accent4" w:themeTint="66"/>
        <w:right w:val="single" w:sz="4" w:space="0" w:color="B2ADAD" w:themeColor="accent4" w:themeTint="66"/>
        <w:insideH w:val="single" w:sz="4" w:space="0" w:color="B2ADAD" w:themeColor="accent4" w:themeTint="66"/>
        <w:insideV w:val="single" w:sz="4" w:space="0" w:color="B2ADAD" w:themeColor="accent4" w:themeTint="66"/>
      </w:tblBorders>
    </w:tblPr>
    <w:tblStylePr w:type="firstRow">
      <w:rPr>
        <w:b/>
        <w:bCs/>
      </w:rPr>
      <w:tblPr/>
      <w:tcPr>
        <w:tcBorders>
          <w:bottom w:val="single" w:sz="12" w:space="0" w:color="8B8585" w:themeColor="accent4" w:themeTint="99"/>
        </w:tcBorders>
      </w:tcPr>
    </w:tblStylePr>
    <w:tblStylePr w:type="lastRow">
      <w:rPr>
        <w:b/>
        <w:bCs/>
      </w:rPr>
      <w:tblPr/>
      <w:tcPr>
        <w:tcBorders>
          <w:top w:val="double" w:sz="2" w:space="0" w:color="8B858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FFFFFF" w:themeColor="accent5" w:themeTint="66"/>
        <w:left w:val="single" w:sz="4" w:space="0" w:color="FFFFFF" w:themeColor="accent5" w:themeTint="66"/>
        <w:bottom w:val="single" w:sz="4" w:space="0" w:color="FFFFFF" w:themeColor="accent5" w:themeTint="66"/>
        <w:right w:val="single" w:sz="4" w:space="0" w:color="FFFFFF" w:themeColor="accent5" w:themeTint="66"/>
        <w:insideH w:val="single" w:sz="4" w:space="0" w:color="FFFFFF" w:themeColor="accent5" w:themeTint="66"/>
        <w:insideV w:val="single" w:sz="4" w:space="0" w:color="FFFFFF" w:themeColor="accent5" w:themeTint="66"/>
      </w:tblBorders>
    </w:tblPr>
    <w:tblStylePr w:type="firstRow">
      <w:rPr>
        <w:b/>
        <w:bCs/>
      </w:rPr>
      <w:tblPr/>
      <w:tcPr>
        <w:tcBorders>
          <w:bottom w:val="single" w:sz="12" w:space="0" w:color="FFFFFF" w:themeColor="accent5" w:themeTint="99"/>
        </w:tcBorders>
      </w:tcPr>
    </w:tblStylePr>
    <w:tblStylePr w:type="lastRow">
      <w:rPr>
        <w:b/>
        <w:bCs/>
      </w:rPr>
      <w:tblPr/>
      <w:tcPr>
        <w:tcBorders>
          <w:top w:val="double" w:sz="2" w:space="0" w:color="FFFF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C14646" w:themeColor="accent1" w:themeTint="99"/>
        <w:bottom w:val="single" w:sz="2" w:space="0" w:color="C14646" w:themeColor="accent1" w:themeTint="99"/>
        <w:insideH w:val="single" w:sz="2" w:space="0" w:color="C14646" w:themeColor="accent1" w:themeTint="99"/>
        <w:insideV w:val="single" w:sz="2" w:space="0" w:color="C14646" w:themeColor="accent1" w:themeTint="99"/>
      </w:tblBorders>
    </w:tblPr>
    <w:tblStylePr w:type="firstRow">
      <w:rPr>
        <w:b/>
        <w:bCs/>
      </w:rPr>
      <w:tblPr/>
      <w:tcPr>
        <w:tcBorders>
          <w:top w:val="nil"/>
          <w:bottom w:val="single" w:sz="12" w:space="0" w:color="C14646" w:themeColor="accent1" w:themeTint="99"/>
          <w:insideH w:val="nil"/>
          <w:insideV w:val="nil"/>
        </w:tcBorders>
        <w:shd w:val="clear" w:color="auto" w:fill="FFFFFF" w:themeFill="background1"/>
      </w:tcPr>
    </w:tblStylePr>
    <w:tblStylePr w:type="lastRow">
      <w:rPr>
        <w:b/>
        <w:bCs/>
      </w:rPr>
      <w:tblPr/>
      <w:tcPr>
        <w:tcBorders>
          <w:top w:val="double" w:sz="2" w:space="0" w:color="C1464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FE7A3" w:themeColor="accent2" w:themeTint="99"/>
        <w:bottom w:val="single" w:sz="2" w:space="0" w:color="FFE7A3" w:themeColor="accent2" w:themeTint="99"/>
        <w:insideH w:val="single" w:sz="2" w:space="0" w:color="FFE7A3" w:themeColor="accent2" w:themeTint="99"/>
        <w:insideV w:val="single" w:sz="2" w:space="0" w:color="FFE7A3" w:themeColor="accent2" w:themeTint="99"/>
      </w:tblBorders>
    </w:tblPr>
    <w:tblStylePr w:type="firstRow">
      <w:rPr>
        <w:b/>
        <w:bCs/>
      </w:rPr>
      <w:tblPr/>
      <w:tcPr>
        <w:tcBorders>
          <w:top w:val="nil"/>
          <w:bottom w:val="single" w:sz="12" w:space="0" w:color="FFE7A3" w:themeColor="accent2" w:themeTint="99"/>
          <w:insideH w:val="nil"/>
          <w:insideV w:val="nil"/>
        </w:tcBorders>
        <w:shd w:val="clear" w:color="auto" w:fill="FFFFFF" w:themeFill="background1"/>
      </w:tcPr>
    </w:tblStylePr>
    <w:tblStylePr w:type="lastRow">
      <w:rPr>
        <w:b/>
        <w:bCs/>
      </w:rPr>
      <w:tblPr/>
      <w:tcPr>
        <w:tcBorders>
          <w:top w:val="double" w:sz="2" w:space="0" w:color="FFE7A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B5E1D9" w:themeColor="accent3" w:themeTint="99"/>
        <w:bottom w:val="single" w:sz="2" w:space="0" w:color="B5E1D9" w:themeColor="accent3" w:themeTint="99"/>
        <w:insideH w:val="single" w:sz="2" w:space="0" w:color="B5E1D9" w:themeColor="accent3" w:themeTint="99"/>
        <w:insideV w:val="single" w:sz="2" w:space="0" w:color="B5E1D9" w:themeColor="accent3" w:themeTint="99"/>
      </w:tblBorders>
    </w:tblPr>
    <w:tblStylePr w:type="firstRow">
      <w:rPr>
        <w:b/>
        <w:bCs/>
      </w:rPr>
      <w:tblPr/>
      <w:tcPr>
        <w:tcBorders>
          <w:top w:val="nil"/>
          <w:bottom w:val="single" w:sz="12" w:space="0" w:color="B5E1D9" w:themeColor="accent3" w:themeTint="99"/>
          <w:insideH w:val="nil"/>
          <w:insideV w:val="nil"/>
        </w:tcBorders>
        <w:shd w:val="clear" w:color="auto" w:fill="FFFFFF" w:themeFill="background1"/>
      </w:tcPr>
    </w:tblStylePr>
    <w:tblStylePr w:type="lastRow">
      <w:rPr>
        <w:b/>
        <w:bCs/>
      </w:rPr>
      <w:tblPr/>
      <w:tcPr>
        <w:tcBorders>
          <w:top w:val="double" w:sz="2" w:space="0" w:color="B5E1D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8B8585" w:themeColor="accent4" w:themeTint="99"/>
        <w:bottom w:val="single" w:sz="2" w:space="0" w:color="8B8585" w:themeColor="accent4" w:themeTint="99"/>
        <w:insideH w:val="single" w:sz="2" w:space="0" w:color="8B8585" w:themeColor="accent4" w:themeTint="99"/>
        <w:insideV w:val="single" w:sz="2" w:space="0" w:color="8B8585" w:themeColor="accent4" w:themeTint="99"/>
      </w:tblBorders>
    </w:tblPr>
    <w:tblStylePr w:type="firstRow">
      <w:rPr>
        <w:b/>
        <w:bCs/>
      </w:rPr>
      <w:tblPr/>
      <w:tcPr>
        <w:tcBorders>
          <w:top w:val="nil"/>
          <w:bottom w:val="single" w:sz="12" w:space="0" w:color="8B8585" w:themeColor="accent4" w:themeTint="99"/>
          <w:insideH w:val="nil"/>
          <w:insideV w:val="nil"/>
        </w:tcBorders>
        <w:shd w:val="clear" w:color="auto" w:fill="FFFFFF" w:themeFill="background1"/>
      </w:tcPr>
    </w:tblStylePr>
    <w:tblStylePr w:type="lastRow">
      <w:rPr>
        <w:b/>
        <w:bCs/>
      </w:rPr>
      <w:tblPr/>
      <w:tcPr>
        <w:tcBorders>
          <w:top w:val="double" w:sz="2" w:space="0" w:color="8B858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FFFFFF" w:themeColor="accent5" w:themeTint="99"/>
        <w:bottom w:val="single" w:sz="2" w:space="0" w:color="FFFFFF" w:themeColor="accent5" w:themeTint="99"/>
        <w:insideH w:val="single" w:sz="2" w:space="0" w:color="FFFFFF" w:themeColor="accent5" w:themeTint="99"/>
        <w:insideV w:val="single" w:sz="2" w:space="0" w:color="FFFFFF" w:themeColor="accent5" w:themeTint="99"/>
      </w:tblBorders>
    </w:tblPr>
    <w:tblStylePr w:type="firstRow">
      <w:rPr>
        <w:b/>
        <w:bCs/>
      </w:rPr>
      <w:tblPr/>
      <w:tcPr>
        <w:tcBorders>
          <w:top w:val="nil"/>
          <w:bottom w:val="single" w:sz="12" w:space="0" w:color="FFFFFF" w:themeColor="accent5" w:themeTint="99"/>
          <w:insideH w:val="nil"/>
          <w:insideV w:val="nil"/>
        </w:tcBorders>
        <w:shd w:val="clear" w:color="auto" w:fill="FFFFFF" w:themeFill="background1"/>
      </w:tcPr>
    </w:tblStylePr>
    <w:tblStylePr w:type="lastRow">
      <w:rPr>
        <w:b/>
        <w:bCs/>
      </w:rPr>
      <w:tblPr/>
      <w:tcPr>
        <w:tcBorders>
          <w:top w:val="double" w:sz="2" w:space="0" w:color="FFFF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FFFFFF" w:themeFill="background1"/>
      </w:tcPr>
    </w:tblStylePr>
    <w:tblStylePr w:type="lastRow">
      <w:rPr>
        <w:b/>
        <w:bCs/>
      </w:rPr>
      <w:tblPr/>
      <w:tcPr>
        <w:tcBorders>
          <w:top w:val="double" w:sz="2" w:space="0" w:color="FFF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C14646" w:themeColor="accent1" w:themeTint="99"/>
        <w:left w:val="single" w:sz="4" w:space="0" w:color="C14646" w:themeColor="accent1" w:themeTint="99"/>
        <w:bottom w:val="single" w:sz="4" w:space="0" w:color="C14646" w:themeColor="accent1" w:themeTint="99"/>
        <w:right w:val="single" w:sz="4" w:space="0" w:color="C14646" w:themeColor="accent1" w:themeTint="99"/>
        <w:insideH w:val="single" w:sz="4" w:space="0" w:color="C14646" w:themeColor="accent1" w:themeTint="99"/>
        <w:insideV w:val="single" w:sz="4" w:space="0" w:color="C1464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C1C1" w:themeFill="accent1" w:themeFillTint="33"/>
      </w:tcPr>
    </w:tblStylePr>
    <w:tblStylePr w:type="band1Horz">
      <w:tblPr/>
      <w:tcPr>
        <w:shd w:val="clear" w:color="auto" w:fill="EAC1C1" w:themeFill="accent1" w:themeFillTint="33"/>
      </w:tcPr>
    </w:tblStylePr>
    <w:tblStylePr w:type="neCell">
      <w:tblPr/>
      <w:tcPr>
        <w:tcBorders>
          <w:bottom w:val="single" w:sz="4" w:space="0" w:color="C14646" w:themeColor="accent1" w:themeTint="99"/>
        </w:tcBorders>
      </w:tcPr>
    </w:tblStylePr>
    <w:tblStylePr w:type="nwCell">
      <w:tblPr/>
      <w:tcPr>
        <w:tcBorders>
          <w:bottom w:val="single" w:sz="4" w:space="0" w:color="C14646" w:themeColor="accent1" w:themeTint="99"/>
        </w:tcBorders>
      </w:tcPr>
    </w:tblStylePr>
    <w:tblStylePr w:type="seCell">
      <w:tblPr/>
      <w:tcPr>
        <w:tcBorders>
          <w:top w:val="single" w:sz="4" w:space="0" w:color="C14646" w:themeColor="accent1" w:themeTint="99"/>
        </w:tcBorders>
      </w:tcPr>
    </w:tblStylePr>
    <w:tblStylePr w:type="swCell">
      <w:tblPr/>
      <w:tcPr>
        <w:tcBorders>
          <w:top w:val="single" w:sz="4" w:space="0" w:color="C14646"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FE7A3" w:themeColor="accent2" w:themeTint="99"/>
        <w:left w:val="single" w:sz="4" w:space="0" w:color="FFE7A3" w:themeColor="accent2" w:themeTint="99"/>
        <w:bottom w:val="single" w:sz="4" w:space="0" w:color="FFE7A3" w:themeColor="accent2" w:themeTint="99"/>
        <w:right w:val="single" w:sz="4" w:space="0" w:color="FFE7A3" w:themeColor="accent2" w:themeTint="99"/>
        <w:insideH w:val="single" w:sz="4" w:space="0" w:color="FFE7A3" w:themeColor="accent2" w:themeTint="99"/>
        <w:insideV w:val="single" w:sz="4" w:space="0" w:color="FFE7A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E0" w:themeFill="accent2" w:themeFillTint="33"/>
      </w:tcPr>
    </w:tblStylePr>
    <w:tblStylePr w:type="band1Horz">
      <w:tblPr/>
      <w:tcPr>
        <w:shd w:val="clear" w:color="auto" w:fill="FFF7E0" w:themeFill="accent2" w:themeFillTint="33"/>
      </w:tcPr>
    </w:tblStylePr>
    <w:tblStylePr w:type="neCell">
      <w:tblPr/>
      <w:tcPr>
        <w:tcBorders>
          <w:bottom w:val="single" w:sz="4" w:space="0" w:color="FFE7A3" w:themeColor="accent2" w:themeTint="99"/>
        </w:tcBorders>
      </w:tcPr>
    </w:tblStylePr>
    <w:tblStylePr w:type="nwCell">
      <w:tblPr/>
      <w:tcPr>
        <w:tcBorders>
          <w:bottom w:val="single" w:sz="4" w:space="0" w:color="FFE7A3" w:themeColor="accent2" w:themeTint="99"/>
        </w:tcBorders>
      </w:tcPr>
    </w:tblStylePr>
    <w:tblStylePr w:type="seCell">
      <w:tblPr/>
      <w:tcPr>
        <w:tcBorders>
          <w:top w:val="single" w:sz="4" w:space="0" w:color="FFE7A3" w:themeColor="accent2" w:themeTint="99"/>
        </w:tcBorders>
      </w:tcPr>
    </w:tblStylePr>
    <w:tblStylePr w:type="swCell">
      <w:tblPr/>
      <w:tcPr>
        <w:tcBorders>
          <w:top w:val="single" w:sz="4" w:space="0" w:color="FFE7A3"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B5E1D9" w:themeColor="accent3" w:themeTint="99"/>
        <w:left w:val="single" w:sz="4" w:space="0" w:color="B5E1D9" w:themeColor="accent3" w:themeTint="99"/>
        <w:bottom w:val="single" w:sz="4" w:space="0" w:color="B5E1D9" w:themeColor="accent3" w:themeTint="99"/>
        <w:right w:val="single" w:sz="4" w:space="0" w:color="B5E1D9" w:themeColor="accent3" w:themeTint="99"/>
        <w:insideH w:val="single" w:sz="4" w:space="0" w:color="B5E1D9" w:themeColor="accent3" w:themeTint="99"/>
        <w:insideV w:val="single" w:sz="4" w:space="0" w:color="B5E1D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5F2" w:themeFill="accent3" w:themeFillTint="33"/>
      </w:tcPr>
    </w:tblStylePr>
    <w:tblStylePr w:type="band1Horz">
      <w:tblPr/>
      <w:tcPr>
        <w:shd w:val="clear" w:color="auto" w:fill="E6F5F2" w:themeFill="accent3" w:themeFillTint="33"/>
      </w:tcPr>
    </w:tblStylePr>
    <w:tblStylePr w:type="neCell">
      <w:tblPr/>
      <w:tcPr>
        <w:tcBorders>
          <w:bottom w:val="single" w:sz="4" w:space="0" w:color="B5E1D9" w:themeColor="accent3" w:themeTint="99"/>
        </w:tcBorders>
      </w:tcPr>
    </w:tblStylePr>
    <w:tblStylePr w:type="nwCell">
      <w:tblPr/>
      <w:tcPr>
        <w:tcBorders>
          <w:bottom w:val="single" w:sz="4" w:space="0" w:color="B5E1D9" w:themeColor="accent3" w:themeTint="99"/>
        </w:tcBorders>
      </w:tcPr>
    </w:tblStylePr>
    <w:tblStylePr w:type="seCell">
      <w:tblPr/>
      <w:tcPr>
        <w:tcBorders>
          <w:top w:val="single" w:sz="4" w:space="0" w:color="B5E1D9" w:themeColor="accent3" w:themeTint="99"/>
        </w:tcBorders>
      </w:tcPr>
    </w:tblStylePr>
    <w:tblStylePr w:type="swCell">
      <w:tblPr/>
      <w:tcPr>
        <w:tcBorders>
          <w:top w:val="single" w:sz="4" w:space="0" w:color="B5E1D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insideV w:val="single" w:sz="4" w:space="0" w:color="8B858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6D6" w:themeFill="accent4" w:themeFillTint="33"/>
      </w:tcPr>
    </w:tblStylePr>
    <w:tblStylePr w:type="band1Horz">
      <w:tblPr/>
      <w:tcPr>
        <w:shd w:val="clear" w:color="auto" w:fill="D8D6D6" w:themeFill="accent4" w:themeFillTint="33"/>
      </w:tcPr>
    </w:tblStylePr>
    <w:tblStylePr w:type="neCell">
      <w:tblPr/>
      <w:tcPr>
        <w:tcBorders>
          <w:bottom w:val="single" w:sz="4" w:space="0" w:color="8B8585" w:themeColor="accent4" w:themeTint="99"/>
        </w:tcBorders>
      </w:tcPr>
    </w:tblStylePr>
    <w:tblStylePr w:type="nwCell">
      <w:tblPr/>
      <w:tcPr>
        <w:tcBorders>
          <w:bottom w:val="single" w:sz="4" w:space="0" w:color="8B8585" w:themeColor="accent4" w:themeTint="99"/>
        </w:tcBorders>
      </w:tcPr>
    </w:tblStylePr>
    <w:tblStylePr w:type="seCell">
      <w:tblPr/>
      <w:tcPr>
        <w:tcBorders>
          <w:top w:val="single" w:sz="4" w:space="0" w:color="8B8585" w:themeColor="accent4" w:themeTint="99"/>
        </w:tcBorders>
      </w:tcPr>
    </w:tblStylePr>
    <w:tblStylePr w:type="swCell">
      <w:tblPr/>
      <w:tcPr>
        <w:tcBorders>
          <w:top w:val="single" w:sz="4" w:space="0" w:color="8B8585"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5" w:themeFillTint="33"/>
      </w:tcPr>
    </w:tblStylePr>
    <w:tblStylePr w:type="band1Horz">
      <w:tblPr/>
      <w:tcPr>
        <w:shd w:val="clear" w:color="auto" w:fill="FFFFFF" w:themeFill="accent5" w:themeFillTint="33"/>
      </w:tcPr>
    </w:tblStylePr>
    <w:tblStylePr w:type="neCell">
      <w:tblPr/>
      <w:tcPr>
        <w:tcBorders>
          <w:bottom w:val="single" w:sz="4" w:space="0" w:color="FFFFFF" w:themeColor="accent5" w:themeTint="99"/>
        </w:tcBorders>
      </w:tcPr>
    </w:tblStylePr>
    <w:tblStylePr w:type="nwCell">
      <w:tblPr/>
      <w:tcPr>
        <w:tcBorders>
          <w:bottom w:val="single" w:sz="4" w:space="0" w:color="FFFFFF" w:themeColor="accent5" w:themeTint="99"/>
        </w:tcBorders>
      </w:tcPr>
    </w:tblStylePr>
    <w:tblStylePr w:type="seCell">
      <w:tblPr/>
      <w:tcPr>
        <w:tcBorders>
          <w:top w:val="single" w:sz="4" w:space="0" w:color="FFFFFF" w:themeColor="accent5" w:themeTint="99"/>
        </w:tcBorders>
      </w:tcPr>
    </w:tblStylePr>
    <w:tblStylePr w:type="swCell">
      <w:tblPr/>
      <w:tcPr>
        <w:tcBorders>
          <w:top w:val="single" w:sz="4" w:space="0" w:color="FFFFFF"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C14646" w:themeColor="accent1" w:themeTint="99"/>
        <w:left w:val="single" w:sz="4" w:space="0" w:color="C14646" w:themeColor="accent1" w:themeTint="99"/>
        <w:bottom w:val="single" w:sz="4" w:space="0" w:color="C14646" w:themeColor="accent1" w:themeTint="99"/>
        <w:right w:val="single" w:sz="4" w:space="0" w:color="C14646" w:themeColor="accent1" w:themeTint="99"/>
        <w:insideH w:val="single" w:sz="4" w:space="0" w:color="C14646" w:themeColor="accent1" w:themeTint="99"/>
        <w:insideV w:val="single" w:sz="4" w:space="0" w:color="C14646" w:themeColor="accent1" w:themeTint="99"/>
      </w:tblBorders>
    </w:tblPr>
    <w:tblStylePr w:type="firstRow">
      <w:rPr>
        <w:b/>
        <w:bCs/>
        <w:color w:val="FFFFFF" w:themeColor="background1"/>
      </w:rPr>
      <w:tblPr/>
      <w:tcPr>
        <w:tcBorders>
          <w:top w:val="single" w:sz="4" w:space="0" w:color="4B1919" w:themeColor="accent1"/>
          <w:left w:val="single" w:sz="4" w:space="0" w:color="4B1919" w:themeColor="accent1"/>
          <w:bottom w:val="single" w:sz="4" w:space="0" w:color="4B1919" w:themeColor="accent1"/>
          <w:right w:val="single" w:sz="4" w:space="0" w:color="4B1919" w:themeColor="accent1"/>
          <w:insideH w:val="nil"/>
          <w:insideV w:val="nil"/>
        </w:tcBorders>
        <w:shd w:val="clear" w:color="auto" w:fill="4B1919" w:themeFill="accent1"/>
      </w:tcPr>
    </w:tblStylePr>
    <w:tblStylePr w:type="lastRow">
      <w:rPr>
        <w:b/>
        <w:bCs/>
      </w:rPr>
      <w:tblPr/>
      <w:tcPr>
        <w:tcBorders>
          <w:top w:val="double" w:sz="4" w:space="0" w:color="4B1919" w:themeColor="accent1"/>
        </w:tcBorders>
      </w:tc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FE7A3" w:themeColor="accent2" w:themeTint="99"/>
        <w:left w:val="single" w:sz="4" w:space="0" w:color="FFE7A3" w:themeColor="accent2" w:themeTint="99"/>
        <w:bottom w:val="single" w:sz="4" w:space="0" w:color="FFE7A3" w:themeColor="accent2" w:themeTint="99"/>
        <w:right w:val="single" w:sz="4" w:space="0" w:color="FFE7A3" w:themeColor="accent2" w:themeTint="99"/>
        <w:insideH w:val="single" w:sz="4" w:space="0" w:color="FFE7A3" w:themeColor="accent2" w:themeTint="99"/>
        <w:insideV w:val="single" w:sz="4" w:space="0" w:color="FFE7A3" w:themeColor="accent2" w:themeTint="99"/>
      </w:tblBorders>
    </w:tblPr>
    <w:tblStylePr w:type="firstRow">
      <w:rPr>
        <w:b/>
        <w:bCs/>
        <w:color w:val="FFFFFF" w:themeColor="background1"/>
      </w:rPr>
      <w:tblPr/>
      <w:tcPr>
        <w:tcBorders>
          <w:top w:val="single" w:sz="4" w:space="0" w:color="FFD966" w:themeColor="accent2"/>
          <w:left w:val="single" w:sz="4" w:space="0" w:color="FFD966" w:themeColor="accent2"/>
          <w:bottom w:val="single" w:sz="4" w:space="0" w:color="FFD966" w:themeColor="accent2"/>
          <w:right w:val="single" w:sz="4" w:space="0" w:color="FFD966" w:themeColor="accent2"/>
          <w:insideH w:val="nil"/>
          <w:insideV w:val="nil"/>
        </w:tcBorders>
        <w:shd w:val="clear" w:color="auto" w:fill="FFD966" w:themeFill="accent2"/>
      </w:tcPr>
    </w:tblStylePr>
    <w:tblStylePr w:type="lastRow">
      <w:rPr>
        <w:b/>
        <w:bCs/>
      </w:rPr>
      <w:tblPr/>
      <w:tcPr>
        <w:tcBorders>
          <w:top w:val="double" w:sz="4" w:space="0" w:color="FFD966" w:themeColor="accent2"/>
        </w:tcBorders>
      </w:tc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B5E1D9" w:themeColor="accent3" w:themeTint="99"/>
        <w:left w:val="single" w:sz="4" w:space="0" w:color="B5E1D9" w:themeColor="accent3" w:themeTint="99"/>
        <w:bottom w:val="single" w:sz="4" w:space="0" w:color="B5E1D9" w:themeColor="accent3" w:themeTint="99"/>
        <w:right w:val="single" w:sz="4" w:space="0" w:color="B5E1D9" w:themeColor="accent3" w:themeTint="99"/>
        <w:insideH w:val="single" w:sz="4" w:space="0" w:color="B5E1D9" w:themeColor="accent3" w:themeTint="99"/>
        <w:insideV w:val="single" w:sz="4" w:space="0" w:color="B5E1D9" w:themeColor="accent3" w:themeTint="99"/>
      </w:tblBorders>
    </w:tblPr>
    <w:tblStylePr w:type="firstRow">
      <w:rPr>
        <w:b/>
        <w:bCs/>
        <w:color w:val="FFFFFF" w:themeColor="background1"/>
      </w:rPr>
      <w:tblPr/>
      <w:tcPr>
        <w:tcBorders>
          <w:top w:val="single" w:sz="4" w:space="0" w:color="85CDC1" w:themeColor="accent3"/>
          <w:left w:val="single" w:sz="4" w:space="0" w:color="85CDC1" w:themeColor="accent3"/>
          <w:bottom w:val="single" w:sz="4" w:space="0" w:color="85CDC1" w:themeColor="accent3"/>
          <w:right w:val="single" w:sz="4" w:space="0" w:color="85CDC1" w:themeColor="accent3"/>
          <w:insideH w:val="nil"/>
          <w:insideV w:val="nil"/>
        </w:tcBorders>
        <w:shd w:val="clear" w:color="auto" w:fill="85CDC1" w:themeFill="accent3"/>
      </w:tcPr>
    </w:tblStylePr>
    <w:tblStylePr w:type="lastRow">
      <w:rPr>
        <w:b/>
        <w:bCs/>
      </w:rPr>
      <w:tblPr/>
      <w:tcPr>
        <w:tcBorders>
          <w:top w:val="double" w:sz="4" w:space="0" w:color="85CDC1" w:themeColor="accent3"/>
        </w:tcBorders>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insideV w:val="single" w:sz="4" w:space="0" w:color="8B8585" w:themeColor="accent4" w:themeTint="99"/>
      </w:tblBorders>
    </w:tblPr>
    <w:tblStylePr w:type="firstRow">
      <w:rPr>
        <w:b/>
        <w:bCs/>
        <w:color w:val="FFFFFF" w:themeColor="background1"/>
      </w:rPr>
      <w:tblPr/>
      <w:tcPr>
        <w:tcBorders>
          <w:top w:val="single" w:sz="4" w:space="0" w:color="3B3838" w:themeColor="accent4"/>
          <w:left w:val="single" w:sz="4" w:space="0" w:color="3B3838" w:themeColor="accent4"/>
          <w:bottom w:val="single" w:sz="4" w:space="0" w:color="3B3838" w:themeColor="accent4"/>
          <w:right w:val="single" w:sz="4" w:space="0" w:color="3B3838" w:themeColor="accent4"/>
          <w:insideH w:val="nil"/>
          <w:insideV w:val="nil"/>
        </w:tcBorders>
        <w:shd w:val="clear" w:color="auto" w:fill="3B3838" w:themeFill="accent4"/>
      </w:tcPr>
    </w:tblStylePr>
    <w:tblStylePr w:type="lastRow">
      <w:rPr>
        <w:b/>
        <w:bCs/>
      </w:rPr>
      <w:tblPr/>
      <w:tcPr>
        <w:tcBorders>
          <w:top w:val="double" w:sz="4" w:space="0" w:color="3B3838" w:themeColor="accent4"/>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color w:val="FFFFFF" w:themeColor="background1"/>
      </w:rPr>
      <w:tblPr/>
      <w:tcPr>
        <w:tcBorders>
          <w:top w:val="single" w:sz="4" w:space="0" w:color="FFFFFF" w:themeColor="accent5"/>
          <w:left w:val="single" w:sz="4" w:space="0" w:color="FFFFFF" w:themeColor="accent5"/>
          <w:bottom w:val="single" w:sz="4" w:space="0" w:color="FFFFFF" w:themeColor="accent5"/>
          <w:right w:val="single" w:sz="4" w:space="0" w:color="FFFFFF" w:themeColor="accent5"/>
          <w:insideH w:val="nil"/>
          <w:insideV w:val="nil"/>
        </w:tcBorders>
        <w:shd w:val="clear" w:color="auto" w:fill="FFFFFF" w:themeFill="accent5"/>
      </w:tcPr>
    </w:tblStylePr>
    <w:tblStylePr w:type="lastRow">
      <w:rPr>
        <w:b/>
        <w:bCs/>
      </w:rPr>
      <w:tblPr/>
      <w:tcPr>
        <w:tcBorders>
          <w:top w:val="double" w:sz="4" w:space="0" w:color="FFFFFF" w:themeColor="accent5"/>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insideV w:val="nil"/>
        </w:tcBorders>
        <w:shd w:val="clear" w:color="auto" w:fill="FFFFFF" w:themeFill="accent6"/>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C1C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191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191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191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1919" w:themeFill="accent1"/>
      </w:tcPr>
    </w:tblStylePr>
    <w:tblStylePr w:type="band1Vert">
      <w:tblPr/>
      <w:tcPr>
        <w:shd w:val="clear" w:color="auto" w:fill="D68484" w:themeFill="accent1" w:themeFillTint="66"/>
      </w:tcPr>
    </w:tblStylePr>
    <w:tblStylePr w:type="band1Horz">
      <w:tblPr/>
      <w:tcPr>
        <w:shd w:val="clear" w:color="auto" w:fill="D6848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E0"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96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D96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96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D966" w:themeFill="accent2"/>
      </w:tcPr>
    </w:tblStylePr>
    <w:tblStylePr w:type="band1Vert">
      <w:tblPr/>
      <w:tcPr>
        <w:shd w:val="clear" w:color="auto" w:fill="FFEFC1" w:themeFill="accent2" w:themeFillTint="66"/>
      </w:tcPr>
    </w:tblStylePr>
    <w:tblStylePr w:type="band1Horz">
      <w:tblPr/>
      <w:tcPr>
        <w:shd w:val="clear" w:color="auto" w:fill="FFEFC1"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5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CDC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CDC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CDC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CDC1" w:themeFill="accent3"/>
      </w:tcPr>
    </w:tblStylePr>
    <w:tblStylePr w:type="band1Vert">
      <w:tblPr/>
      <w:tcPr>
        <w:shd w:val="clear" w:color="auto" w:fill="CEEBE6" w:themeFill="accent3" w:themeFillTint="66"/>
      </w:tcPr>
    </w:tblStylePr>
    <w:tblStylePr w:type="band1Horz">
      <w:tblPr/>
      <w:tcPr>
        <w:shd w:val="clear" w:color="auto" w:fill="CEEBE6"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D6D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B383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B383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B383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B3838" w:themeFill="accent4"/>
      </w:tcPr>
    </w:tblStylePr>
    <w:tblStylePr w:type="band1Vert">
      <w:tblPr/>
      <w:tcPr>
        <w:shd w:val="clear" w:color="auto" w:fill="B2ADAD" w:themeFill="accent4" w:themeFillTint="66"/>
      </w:tcPr>
    </w:tblStylePr>
    <w:tblStylePr w:type="band1Horz">
      <w:tblPr/>
      <w:tcPr>
        <w:shd w:val="clear" w:color="auto" w:fill="B2ADAD"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5"/>
      </w:tcPr>
    </w:tblStylePr>
    <w:tblStylePr w:type="band1Vert">
      <w:tblPr/>
      <w:tcPr>
        <w:shd w:val="clear" w:color="auto" w:fill="FFFFFF" w:themeFill="accent5" w:themeFillTint="66"/>
      </w:tcPr>
    </w:tblStylePr>
    <w:tblStylePr w:type="band1Horz">
      <w:tblPr/>
      <w:tcPr>
        <w:shd w:val="clear" w:color="auto" w:fill="FFFFFF"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6"/>
      </w:tcPr>
    </w:tblStylePr>
    <w:tblStylePr w:type="band1Vert">
      <w:tblPr/>
      <w:tcPr>
        <w:shd w:val="clear" w:color="auto" w:fill="FFFFFF" w:themeFill="accent6" w:themeFillTint="66"/>
      </w:tcPr>
    </w:tblStylePr>
    <w:tblStylePr w:type="band1Horz">
      <w:tblPr/>
      <w:tcPr>
        <w:shd w:val="clear" w:color="auto" w:fill="FFFFFF"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381212" w:themeColor="accent1" w:themeShade="BF"/>
    </w:rPr>
    <w:tblPr>
      <w:tblStyleRowBandSize w:val="1"/>
      <w:tblStyleColBandSize w:val="1"/>
      <w:tblBorders>
        <w:top w:val="single" w:sz="4" w:space="0" w:color="C14646" w:themeColor="accent1" w:themeTint="99"/>
        <w:left w:val="single" w:sz="4" w:space="0" w:color="C14646" w:themeColor="accent1" w:themeTint="99"/>
        <w:bottom w:val="single" w:sz="4" w:space="0" w:color="C14646" w:themeColor="accent1" w:themeTint="99"/>
        <w:right w:val="single" w:sz="4" w:space="0" w:color="C14646" w:themeColor="accent1" w:themeTint="99"/>
        <w:insideH w:val="single" w:sz="4" w:space="0" w:color="C14646" w:themeColor="accent1" w:themeTint="99"/>
        <w:insideV w:val="single" w:sz="4" w:space="0" w:color="C14646" w:themeColor="accent1" w:themeTint="99"/>
      </w:tblBorders>
    </w:tblPr>
    <w:tblStylePr w:type="firstRow">
      <w:rPr>
        <w:b/>
        <w:bCs/>
      </w:rPr>
      <w:tblPr/>
      <w:tcPr>
        <w:tcBorders>
          <w:bottom w:val="single" w:sz="12" w:space="0" w:color="C14646" w:themeColor="accent1" w:themeTint="99"/>
        </w:tcBorders>
      </w:tcPr>
    </w:tblStylePr>
    <w:tblStylePr w:type="lastRow">
      <w:rPr>
        <w:b/>
        <w:bCs/>
      </w:rPr>
      <w:tblPr/>
      <w:tcPr>
        <w:tcBorders>
          <w:top w:val="double" w:sz="4" w:space="0" w:color="C14646" w:themeColor="accent1" w:themeTint="99"/>
        </w:tcBorders>
      </w:tc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FFC20C" w:themeColor="accent2" w:themeShade="BF"/>
    </w:rPr>
    <w:tblPr>
      <w:tblStyleRowBandSize w:val="1"/>
      <w:tblStyleColBandSize w:val="1"/>
      <w:tblBorders>
        <w:top w:val="single" w:sz="4" w:space="0" w:color="FFE7A3" w:themeColor="accent2" w:themeTint="99"/>
        <w:left w:val="single" w:sz="4" w:space="0" w:color="FFE7A3" w:themeColor="accent2" w:themeTint="99"/>
        <w:bottom w:val="single" w:sz="4" w:space="0" w:color="FFE7A3" w:themeColor="accent2" w:themeTint="99"/>
        <w:right w:val="single" w:sz="4" w:space="0" w:color="FFE7A3" w:themeColor="accent2" w:themeTint="99"/>
        <w:insideH w:val="single" w:sz="4" w:space="0" w:color="FFE7A3" w:themeColor="accent2" w:themeTint="99"/>
        <w:insideV w:val="single" w:sz="4" w:space="0" w:color="FFE7A3" w:themeColor="accent2" w:themeTint="99"/>
      </w:tblBorders>
    </w:tblPr>
    <w:tblStylePr w:type="firstRow">
      <w:rPr>
        <w:b/>
        <w:bCs/>
      </w:rPr>
      <w:tblPr/>
      <w:tcPr>
        <w:tcBorders>
          <w:bottom w:val="single" w:sz="12" w:space="0" w:color="FFE7A3" w:themeColor="accent2" w:themeTint="99"/>
        </w:tcBorders>
      </w:tcPr>
    </w:tblStylePr>
    <w:tblStylePr w:type="lastRow">
      <w:rPr>
        <w:b/>
        <w:bCs/>
      </w:rPr>
      <w:tblPr/>
      <w:tcPr>
        <w:tcBorders>
          <w:top w:val="double" w:sz="4" w:space="0" w:color="FFE7A3" w:themeColor="accent2" w:themeTint="99"/>
        </w:tcBorders>
      </w:tc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49B3A1" w:themeColor="accent3" w:themeShade="BF"/>
    </w:rPr>
    <w:tblPr>
      <w:tblStyleRowBandSize w:val="1"/>
      <w:tblStyleColBandSize w:val="1"/>
      <w:tblBorders>
        <w:top w:val="single" w:sz="4" w:space="0" w:color="B5E1D9" w:themeColor="accent3" w:themeTint="99"/>
        <w:left w:val="single" w:sz="4" w:space="0" w:color="B5E1D9" w:themeColor="accent3" w:themeTint="99"/>
        <w:bottom w:val="single" w:sz="4" w:space="0" w:color="B5E1D9" w:themeColor="accent3" w:themeTint="99"/>
        <w:right w:val="single" w:sz="4" w:space="0" w:color="B5E1D9" w:themeColor="accent3" w:themeTint="99"/>
        <w:insideH w:val="single" w:sz="4" w:space="0" w:color="B5E1D9" w:themeColor="accent3" w:themeTint="99"/>
        <w:insideV w:val="single" w:sz="4" w:space="0" w:color="B5E1D9" w:themeColor="accent3" w:themeTint="99"/>
      </w:tblBorders>
    </w:tblPr>
    <w:tblStylePr w:type="firstRow">
      <w:rPr>
        <w:b/>
        <w:bCs/>
      </w:rPr>
      <w:tblPr/>
      <w:tcPr>
        <w:tcBorders>
          <w:bottom w:val="single" w:sz="12" w:space="0" w:color="B5E1D9" w:themeColor="accent3" w:themeTint="99"/>
        </w:tcBorders>
      </w:tcPr>
    </w:tblStylePr>
    <w:tblStylePr w:type="lastRow">
      <w:rPr>
        <w:b/>
        <w:bCs/>
      </w:rPr>
      <w:tblPr/>
      <w:tcPr>
        <w:tcBorders>
          <w:top w:val="double" w:sz="4" w:space="0" w:color="B5E1D9" w:themeColor="accent3" w:themeTint="99"/>
        </w:tcBorders>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2C2A2A" w:themeColor="accent4" w:themeShade="BF"/>
    </w:r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insideV w:val="single" w:sz="4" w:space="0" w:color="8B8585" w:themeColor="accent4" w:themeTint="99"/>
      </w:tblBorders>
    </w:tblPr>
    <w:tblStylePr w:type="firstRow">
      <w:rPr>
        <w:b/>
        <w:bCs/>
      </w:rPr>
      <w:tblPr/>
      <w:tcPr>
        <w:tcBorders>
          <w:bottom w:val="single" w:sz="12" w:space="0" w:color="8B8585" w:themeColor="accent4" w:themeTint="99"/>
        </w:tcBorders>
      </w:tcPr>
    </w:tblStylePr>
    <w:tblStylePr w:type="lastRow">
      <w:rPr>
        <w:b/>
        <w:bCs/>
      </w:rPr>
      <w:tblPr/>
      <w:tcPr>
        <w:tcBorders>
          <w:top w:val="double" w:sz="4" w:space="0" w:color="8B8585" w:themeColor="accent4" w:themeTint="99"/>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BFBFBF" w:themeColor="accent5" w:themeShade="BF"/>
    </w:r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rPr>
      <w:tblPr/>
      <w:tcPr>
        <w:tcBorders>
          <w:bottom w:val="single" w:sz="12" w:space="0" w:color="FFFFFF" w:themeColor="accent5" w:themeTint="99"/>
        </w:tcBorders>
      </w:tcPr>
    </w:tblStylePr>
    <w:tblStylePr w:type="lastRow">
      <w:rPr>
        <w:b/>
        <w:bCs/>
      </w:rPr>
      <w:tblPr/>
      <w:tcPr>
        <w:tcBorders>
          <w:top w:val="double" w:sz="4" w:space="0" w:color="FFFFFF" w:themeColor="accent5" w:themeTint="99"/>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381212" w:themeColor="accent1" w:themeShade="BF"/>
    </w:rPr>
    <w:tblPr>
      <w:tblStyleRowBandSize w:val="1"/>
      <w:tblStyleColBandSize w:val="1"/>
      <w:tblBorders>
        <w:top w:val="single" w:sz="4" w:space="0" w:color="C14646" w:themeColor="accent1" w:themeTint="99"/>
        <w:left w:val="single" w:sz="4" w:space="0" w:color="C14646" w:themeColor="accent1" w:themeTint="99"/>
        <w:bottom w:val="single" w:sz="4" w:space="0" w:color="C14646" w:themeColor="accent1" w:themeTint="99"/>
        <w:right w:val="single" w:sz="4" w:space="0" w:color="C14646" w:themeColor="accent1" w:themeTint="99"/>
        <w:insideH w:val="single" w:sz="4" w:space="0" w:color="C14646" w:themeColor="accent1" w:themeTint="99"/>
        <w:insideV w:val="single" w:sz="4" w:space="0" w:color="C1464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C1C1" w:themeFill="accent1" w:themeFillTint="33"/>
      </w:tcPr>
    </w:tblStylePr>
    <w:tblStylePr w:type="band1Horz">
      <w:tblPr/>
      <w:tcPr>
        <w:shd w:val="clear" w:color="auto" w:fill="EAC1C1" w:themeFill="accent1" w:themeFillTint="33"/>
      </w:tcPr>
    </w:tblStylePr>
    <w:tblStylePr w:type="neCell">
      <w:tblPr/>
      <w:tcPr>
        <w:tcBorders>
          <w:bottom w:val="single" w:sz="4" w:space="0" w:color="C14646" w:themeColor="accent1" w:themeTint="99"/>
        </w:tcBorders>
      </w:tcPr>
    </w:tblStylePr>
    <w:tblStylePr w:type="nwCell">
      <w:tblPr/>
      <w:tcPr>
        <w:tcBorders>
          <w:bottom w:val="single" w:sz="4" w:space="0" w:color="C14646" w:themeColor="accent1" w:themeTint="99"/>
        </w:tcBorders>
      </w:tcPr>
    </w:tblStylePr>
    <w:tblStylePr w:type="seCell">
      <w:tblPr/>
      <w:tcPr>
        <w:tcBorders>
          <w:top w:val="single" w:sz="4" w:space="0" w:color="C14646" w:themeColor="accent1" w:themeTint="99"/>
        </w:tcBorders>
      </w:tcPr>
    </w:tblStylePr>
    <w:tblStylePr w:type="swCell">
      <w:tblPr/>
      <w:tcPr>
        <w:tcBorders>
          <w:top w:val="single" w:sz="4" w:space="0" w:color="C14646"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FFC20C" w:themeColor="accent2" w:themeShade="BF"/>
    </w:rPr>
    <w:tblPr>
      <w:tblStyleRowBandSize w:val="1"/>
      <w:tblStyleColBandSize w:val="1"/>
      <w:tblBorders>
        <w:top w:val="single" w:sz="4" w:space="0" w:color="FFE7A3" w:themeColor="accent2" w:themeTint="99"/>
        <w:left w:val="single" w:sz="4" w:space="0" w:color="FFE7A3" w:themeColor="accent2" w:themeTint="99"/>
        <w:bottom w:val="single" w:sz="4" w:space="0" w:color="FFE7A3" w:themeColor="accent2" w:themeTint="99"/>
        <w:right w:val="single" w:sz="4" w:space="0" w:color="FFE7A3" w:themeColor="accent2" w:themeTint="99"/>
        <w:insideH w:val="single" w:sz="4" w:space="0" w:color="FFE7A3" w:themeColor="accent2" w:themeTint="99"/>
        <w:insideV w:val="single" w:sz="4" w:space="0" w:color="FFE7A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E0" w:themeFill="accent2" w:themeFillTint="33"/>
      </w:tcPr>
    </w:tblStylePr>
    <w:tblStylePr w:type="band1Horz">
      <w:tblPr/>
      <w:tcPr>
        <w:shd w:val="clear" w:color="auto" w:fill="FFF7E0" w:themeFill="accent2" w:themeFillTint="33"/>
      </w:tcPr>
    </w:tblStylePr>
    <w:tblStylePr w:type="neCell">
      <w:tblPr/>
      <w:tcPr>
        <w:tcBorders>
          <w:bottom w:val="single" w:sz="4" w:space="0" w:color="FFE7A3" w:themeColor="accent2" w:themeTint="99"/>
        </w:tcBorders>
      </w:tcPr>
    </w:tblStylePr>
    <w:tblStylePr w:type="nwCell">
      <w:tblPr/>
      <w:tcPr>
        <w:tcBorders>
          <w:bottom w:val="single" w:sz="4" w:space="0" w:color="FFE7A3" w:themeColor="accent2" w:themeTint="99"/>
        </w:tcBorders>
      </w:tcPr>
    </w:tblStylePr>
    <w:tblStylePr w:type="seCell">
      <w:tblPr/>
      <w:tcPr>
        <w:tcBorders>
          <w:top w:val="single" w:sz="4" w:space="0" w:color="FFE7A3" w:themeColor="accent2" w:themeTint="99"/>
        </w:tcBorders>
      </w:tcPr>
    </w:tblStylePr>
    <w:tblStylePr w:type="swCell">
      <w:tblPr/>
      <w:tcPr>
        <w:tcBorders>
          <w:top w:val="single" w:sz="4" w:space="0" w:color="FFE7A3"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49B3A1" w:themeColor="accent3" w:themeShade="BF"/>
    </w:rPr>
    <w:tblPr>
      <w:tblStyleRowBandSize w:val="1"/>
      <w:tblStyleColBandSize w:val="1"/>
      <w:tblBorders>
        <w:top w:val="single" w:sz="4" w:space="0" w:color="B5E1D9" w:themeColor="accent3" w:themeTint="99"/>
        <w:left w:val="single" w:sz="4" w:space="0" w:color="B5E1D9" w:themeColor="accent3" w:themeTint="99"/>
        <w:bottom w:val="single" w:sz="4" w:space="0" w:color="B5E1D9" w:themeColor="accent3" w:themeTint="99"/>
        <w:right w:val="single" w:sz="4" w:space="0" w:color="B5E1D9" w:themeColor="accent3" w:themeTint="99"/>
        <w:insideH w:val="single" w:sz="4" w:space="0" w:color="B5E1D9" w:themeColor="accent3" w:themeTint="99"/>
        <w:insideV w:val="single" w:sz="4" w:space="0" w:color="B5E1D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5F2" w:themeFill="accent3" w:themeFillTint="33"/>
      </w:tcPr>
    </w:tblStylePr>
    <w:tblStylePr w:type="band1Horz">
      <w:tblPr/>
      <w:tcPr>
        <w:shd w:val="clear" w:color="auto" w:fill="E6F5F2" w:themeFill="accent3" w:themeFillTint="33"/>
      </w:tcPr>
    </w:tblStylePr>
    <w:tblStylePr w:type="neCell">
      <w:tblPr/>
      <w:tcPr>
        <w:tcBorders>
          <w:bottom w:val="single" w:sz="4" w:space="0" w:color="B5E1D9" w:themeColor="accent3" w:themeTint="99"/>
        </w:tcBorders>
      </w:tcPr>
    </w:tblStylePr>
    <w:tblStylePr w:type="nwCell">
      <w:tblPr/>
      <w:tcPr>
        <w:tcBorders>
          <w:bottom w:val="single" w:sz="4" w:space="0" w:color="B5E1D9" w:themeColor="accent3" w:themeTint="99"/>
        </w:tcBorders>
      </w:tcPr>
    </w:tblStylePr>
    <w:tblStylePr w:type="seCell">
      <w:tblPr/>
      <w:tcPr>
        <w:tcBorders>
          <w:top w:val="single" w:sz="4" w:space="0" w:color="B5E1D9" w:themeColor="accent3" w:themeTint="99"/>
        </w:tcBorders>
      </w:tcPr>
    </w:tblStylePr>
    <w:tblStylePr w:type="swCell">
      <w:tblPr/>
      <w:tcPr>
        <w:tcBorders>
          <w:top w:val="single" w:sz="4" w:space="0" w:color="B5E1D9"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2C2A2A" w:themeColor="accent4" w:themeShade="BF"/>
    </w:r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insideV w:val="single" w:sz="4" w:space="0" w:color="8B858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6D6" w:themeFill="accent4" w:themeFillTint="33"/>
      </w:tcPr>
    </w:tblStylePr>
    <w:tblStylePr w:type="band1Horz">
      <w:tblPr/>
      <w:tcPr>
        <w:shd w:val="clear" w:color="auto" w:fill="D8D6D6" w:themeFill="accent4" w:themeFillTint="33"/>
      </w:tcPr>
    </w:tblStylePr>
    <w:tblStylePr w:type="neCell">
      <w:tblPr/>
      <w:tcPr>
        <w:tcBorders>
          <w:bottom w:val="single" w:sz="4" w:space="0" w:color="8B8585" w:themeColor="accent4" w:themeTint="99"/>
        </w:tcBorders>
      </w:tcPr>
    </w:tblStylePr>
    <w:tblStylePr w:type="nwCell">
      <w:tblPr/>
      <w:tcPr>
        <w:tcBorders>
          <w:bottom w:val="single" w:sz="4" w:space="0" w:color="8B8585" w:themeColor="accent4" w:themeTint="99"/>
        </w:tcBorders>
      </w:tcPr>
    </w:tblStylePr>
    <w:tblStylePr w:type="seCell">
      <w:tblPr/>
      <w:tcPr>
        <w:tcBorders>
          <w:top w:val="single" w:sz="4" w:space="0" w:color="8B8585" w:themeColor="accent4" w:themeTint="99"/>
        </w:tcBorders>
      </w:tcPr>
    </w:tblStylePr>
    <w:tblStylePr w:type="swCell">
      <w:tblPr/>
      <w:tcPr>
        <w:tcBorders>
          <w:top w:val="single" w:sz="4" w:space="0" w:color="8B8585"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BFBFBF" w:themeColor="accent5" w:themeShade="BF"/>
    </w:r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5" w:themeFillTint="33"/>
      </w:tcPr>
    </w:tblStylePr>
    <w:tblStylePr w:type="band1Horz">
      <w:tblPr/>
      <w:tcPr>
        <w:shd w:val="clear" w:color="auto" w:fill="FFFFFF" w:themeFill="accent5" w:themeFillTint="33"/>
      </w:tcPr>
    </w:tblStylePr>
    <w:tblStylePr w:type="neCell">
      <w:tblPr/>
      <w:tcPr>
        <w:tcBorders>
          <w:bottom w:val="single" w:sz="4" w:space="0" w:color="FFFFFF" w:themeColor="accent5" w:themeTint="99"/>
        </w:tcBorders>
      </w:tcPr>
    </w:tblStylePr>
    <w:tblStylePr w:type="nwCell">
      <w:tblPr/>
      <w:tcPr>
        <w:tcBorders>
          <w:bottom w:val="single" w:sz="4" w:space="0" w:color="FFFFFF" w:themeColor="accent5" w:themeTint="99"/>
        </w:tcBorders>
      </w:tcPr>
    </w:tblStylePr>
    <w:tblStylePr w:type="seCell">
      <w:tblPr/>
      <w:tcPr>
        <w:tcBorders>
          <w:top w:val="single" w:sz="4" w:space="0" w:color="FFFFFF" w:themeColor="accent5" w:themeTint="99"/>
        </w:tcBorders>
      </w:tcPr>
    </w:tblStylePr>
    <w:tblStylePr w:type="swCell">
      <w:tblPr/>
      <w:tcPr>
        <w:tcBorders>
          <w:top w:val="single" w:sz="4" w:space="0" w:color="FFFFFF"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250C0C"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381212"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381212"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250C0C"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250C0C"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1D1C1C"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381212"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4B1919" w:themeColor="accent1"/>
        <w:bottom w:val="single" w:sz="4" w:space="10" w:color="4B1919" w:themeColor="accent1"/>
      </w:pBdr>
      <w:spacing w:before="360" w:after="360"/>
      <w:ind w:left="864" w:right="864"/>
      <w:jc w:val="center"/>
    </w:pPr>
    <w:rPr>
      <w:i/>
      <w:iCs/>
      <w:color w:val="381212" w:themeColor="accent1" w:themeShade="BF"/>
    </w:rPr>
  </w:style>
  <w:style w:type="character" w:customStyle="1" w:styleId="IntenseQuoteChar">
    <w:name w:val="Intense Quote Char"/>
    <w:basedOn w:val="DefaultParagraphFont"/>
    <w:link w:val="IntenseQuote"/>
    <w:uiPriority w:val="30"/>
    <w:semiHidden/>
    <w:rsid w:val="000F51EC"/>
    <w:rPr>
      <w:i/>
      <w:iCs/>
      <w:color w:val="381212" w:themeColor="accent1" w:themeShade="BF"/>
    </w:rPr>
  </w:style>
  <w:style w:type="character" w:styleId="IntenseReference">
    <w:name w:val="Intense Reference"/>
    <w:basedOn w:val="DefaultParagraphFont"/>
    <w:uiPriority w:val="32"/>
    <w:semiHidden/>
    <w:qFormat/>
    <w:rsid w:val="000F51EC"/>
    <w:rPr>
      <w:b/>
      <w:bCs/>
      <w:caps w:val="0"/>
      <w:smallCaps/>
      <w:color w:val="381212"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4B1919" w:themeColor="accent1"/>
        <w:left w:val="single" w:sz="8" w:space="0" w:color="4B1919" w:themeColor="accent1"/>
        <w:bottom w:val="single" w:sz="8" w:space="0" w:color="4B1919" w:themeColor="accent1"/>
        <w:right w:val="single" w:sz="8" w:space="0" w:color="4B1919" w:themeColor="accent1"/>
        <w:insideH w:val="single" w:sz="8" w:space="0" w:color="4B1919" w:themeColor="accent1"/>
        <w:insideV w:val="single" w:sz="8" w:space="0" w:color="4B19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1919" w:themeColor="accent1"/>
          <w:left w:val="single" w:sz="8" w:space="0" w:color="4B1919" w:themeColor="accent1"/>
          <w:bottom w:val="single" w:sz="18" w:space="0" w:color="4B1919" w:themeColor="accent1"/>
          <w:right w:val="single" w:sz="8" w:space="0" w:color="4B1919" w:themeColor="accent1"/>
          <w:insideH w:val="nil"/>
          <w:insideV w:val="single" w:sz="8" w:space="0" w:color="4B19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1919" w:themeColor="accent1"/>
          <w:left w:val="single" w:sz="8" w:space="0" w:color="4B1919" w:themeColor="accent1"/>
          <w:bottom w:val="single" w:sz="8" w:space="0" w:color="4B1919" w:themeColor="accent1"/>
          <w:right w:val="single" w:sz="8" w:space="0" w:color="4B1919" w:themeColor="accent1"/>
          <w:insideH w:val="nil"/>
          <w:insideV w:val="single" w:sz="8" w:space="0" w:color="4B19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1919" w:themeColor="accent1"/>
          <w:left w:val="single" w:sz="8" w:space="0" w:color="4B1919" w:themeColor="accent1"/>
          <w:bottom w:val="single" w:sz="8" w:space="0" w:color="4B1919" w:themeColor="accent1"/>
          <w:right w:val="single" w:sz="8" w:space="0" w:color="4B1919" w:themeColor="accent1"/>
        </w:tcBorders>
      </w:tcPr>
    </w:tblStylePr>
    <w:tblStylePr w:type="band1Vert">
      <w:tblPr/>
      <w:tcPr>
        <w:tcBorders>
          <w:top w:val="single" w:sz="8" w:space="0" w:color="4B1919" w:themeColor="accent1"/>
          <w:left w:val="single" w:sz="8" w:space="0" w:color="4B1919" w:themeColor="accent1"/>
          <w:bottom w:val="single" w:sz="8" w:space="0" w:color="4B1919" w:themeColor="accent1"/>
          <w:right w:val="single" w:sz="8" w:space="0" w:color="4B1919" w:themeColor="accent1"/>
        </w:tcBorders>
        <w:shd w:val="clear" w:color="auto" w:fill="E5B3B3" w:themeFill="accent1" w:themeFillTint="3F"/>
      </w:tcPr>
    </w:tblStylePr>
    <w:tblStylePr w:type="band1Horz">
      <w:tblPr/>
      <w:tcPr>
        <w:tcBorders>
          <w:top w:val="single" w:sz="8" w:space="0" w:color="4B1919" w:themeColor="accent1"/>
          <w:left w:val="single" w:sz="8" w:space="0" w:color="4B1919" w:themeColor="accent1"/>
          <w:bottom w:val="single" w:sz="8" w:space="0" w:color="4B1919" w:themeColor="accent1"/>
          <w:right w:val="single" w:sz="8" w:space="0" w:color="4B1919" w:themeColor="accent1"/>
          <w:insideV w:val="single" w:sz="8" w:space="0" w:color="4B1919" w:themeColor="accent1"/>
        </w:tcBorders>
        <w:shd w:val="clear" w:color="auto" w:fill="E5B3B3" w:themeFill="accent1" w:themeFillTint="3F"/>
      </w:tcPr>
    </w:tblStylePr>
    <w:tblStylePr w:type="band2Horz">
      <w:tblPr/>
      <w:tcPr>
        <w:tcBorders>
          <w:top w:val="single" w:sz="8" w:space="0" w:color="4B1919" w:themeColor="accent1"/>
          <w:left w:val="single" w:sz="8" w:space="0" w:color="4B1919" w:themeColor="accent1"/>
          <w:bottom w:val="single" w:sz="8" w:space="0" w:color="4B1919" w:themeColor="accent1"/>
          <w:right w:val="single" w:sz="8" w:space="0" w:color="4B1919" w:themeColor="accent1"/>
          <w:insideV w:val="single" w:sz="8" w:space="0" w:color="4B1919"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FFD966" w:themeColor="accent2"/>
        <w:left w:val="single" w:sz="8" w:space="0" w:color="FFD966" w:themeColor="accent2"/>
        <w:bottom w:val="single" w:sz="8" w:space="0" w:color="FFD966" w:themeColor="accent2"/>
        <w:right w:val="single" w:sz="8" w:space="0" w:color="FFD966" w:themeColor="accent2"/>
        <w:insideH w:val="single" w:sz="8" w:space="0" w:color="FFD966" w:themeColor="accent2"/>
        <w:insideV w:val="single" w:sz="8" w:space="0" w:color="FFD96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966" w:themeColor="accent2"/>
          <w:left w:val="single" w:sz="8" w:space="0" w:color="FFD966" w:themeColor="accent2"/>
          <w:bottom w:val="single" w:sz="18" w:space="0" w:color="FFD966" w:themeColor="accent2"/>
          <w:right w:val="single" w:sz="8" w:space="0" w:color="FFD966" w:themeColor="accent2"/>
          <w:insideH w:val="nil"/>
          <w:insideV w:val="single" w:sz="8" w:space="0" w:color="FFD96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966" w:themeColor="accent2"/>
          <w:left w:val="single" w:sz="8" w:space="0" w:color="FFD966" w:themeColor="accent2"/>
          <w:bottom w:val="single" w:sz="8" w:space="0" w:color="FFD966" w:themeColor="accent2"/>
          <w:right w:val="single" w:sz="8" w:space="0" w:color="FFD966" w:themeColor="accent2"/>
          <w:insideH w:val="nil"/>
          <w:insideV w:val="single" w:sz="8" w:space="0" w:color="FFD96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966" w:themeColor="accent2"/>
          <w:left w:val="single" w:sz="8" w:space="0" w:color="FFD966" w:themeColor="accent2"/>
          <w:bottom w:val="single" w:sz="8" w:space="0" w:color="FFD966" w:themeColor="accent2"/>
          <w:right w:val="single" w:sz="8" w:space="0" w:color="FFD966" w:themeColor="accent2"/>
        </w:tcBorders>
      </w:tcPr>
    </w:tblStylePr>
    <w:tblStylePr w:type="band1Vert">
      <w:tblPr/>
      <w:tcPr>
        <w:tcBorders>
          <w:top w:val="single" w:sz="8" w:space="0" w:color="FFD966" w:themeColor="accent2"/>
          <w:left w:val="single" w:sz="8" w:space="0" w:color="FFD966" w:themeColor="accent2"/>
          <w:bottom w:val="single" w:sz="8" w:space="0" w:color="FFD966" w:themeColor="accent2"/>
          <w:right w:val="single" w:sz="8" w:space="0" w:color="FFD966" w:themeColor="accent2"/>
        </w:tcBorders>
        <w:shd w:val="clear" w:color="auto" w:fill="FFF5D9" w:themeFill="accent2" w:themeFillTint="3F"/>
      </w:tcPr>
    </w:tblStylePr>
    <w:tblStylePr w:type="band1Horz">
      <w:tblPr/>
      <w:tcPr>
        <w:tcBorders>
          <w:top w:val="single" w:sz="8" w:space="0" w:color="FFD966" w:themeColor="accent2"/>
          <w:left w:val="single" w:sz="8" w:space="0" w:color="FFD966" w:themeColor="accent2"/>
          <w:bottom w:val="single" w:sz="8" w:space="0" w:color="FFD966" w:themeColor="accent2"/>
          <w:right w:val="single" w:sz="8" w:space="0" w:color="FFD966" w:themeColor="accent2"/>
          <w:insideV w:val="single" w:sz="8" w:space="0" w:color="FFD966" w:themeColor="accent2"/>
        </w:tcBorders>
        <w:shd w:val="clear" w:color="auto" w:fill="FFF5D9" w:themeFill="accent2" w:themeFillTint="3F"/>
      </w:tcPr>
    </w:tblStylePr>
    <w:tblStylePr w:type="band2Horz">
      <w:tblPr/>
      <w:tcPr>
        <w:tcBorders>
          <w:top w:val="single" w:sz="8" w:space="0" w:color="FFD966" w:themeColor="accent2"/>
          <w:left w:val="single" w:sz="8" w:space="0" w:color="FFD966" w:themeColor="accent2"/>
          <w:bottom w:val="single" w:sz="8" w:space="0" w:color="FFD966" w:themeColor="accent2"/>
          <w:right w:val="single" w:sz="8" w:space="0" w:color="FFD966" w:themeColor="accent2"/>
          <w:insideV w:val="single" w:sz="8" w:space="0" w:color="FFD966"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85CDC1" w:themeColor="accent3"/>
        <w:left w:val="single" w:sz="8" w:space="0" w:color="85CDC1" w:themeColor="accent3"/>
        <w:bottom w:val="single" w:sz="8" w:space="0" w:color="85CDC1" w:themeColor="accent3"/>
        <w:right w:val="single" w:sz="8" w:space="0" w:color="85CDC1" w:themeColor="accent3"/>
        <w:insideH w:val="single" w:sz="8" w:space="0" w:color="85CDC1" w:themeColor="accent3"/>
        <w:insideV w:val="single" w:sz="8" w:space="0" w:color="85CDC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CDC1" w:themeColor="accent3"/>
          <w:left w:val="single" w:sz="8" w:space="0" w:color="85CDC1" w:themeColor="accent3"/>
          <w:bottom w:val="single" w:sz="18" w:space="0" w:color="85CDC1" w:themeColor="accent3"/>
          <w:right w:val="single" w:sz="8" w:space="0" w:color="85CDC1" w:themeColor="accent3"/>
          <w:insideH w:val="nil"/>
          <w:insideV w:val="single" w:sz="8" w:space="0" w:color="85CDC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CDC1" w:themeColor="accent3"/>
          <w:left w:val="single" w:sz="8" w:space="0" w:color="85CDC1" w:themeColor="accent3"/>
          <w:bottom w:val="single" w:sz="8" w:space="0" w:color="85CDC1" w:themeColor="accent3"/>
          <w:right w:val="single" w:sz="8" w:space="0" w:color="85CDC1" w:themeColor="accent3"/>
          <w:insideH w:val="nil"/>
          <w:insideV w:val="single" w:sz="8" w:space="0" w:color="85CDC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CDC1" w:themeColor="accent3"/>
          <w:left w:val="single" w:sz="8" w:space="0" w:color="85CDC1" w:themeColor="accent3"/>
          <w:bottom w:val="single" w:sz="8" w:space="0" w:color="85CDC1" w:themeColor="accent3"/>
          <w:right w:val="single" w:sz="8" w:space="0" w:color="85CDC1" w:themeColor="accent3"/>
        </w:tcBorders>
      </w:tcPr>
    </w:tblStylePr>
    <w:tblStylePr w:type="band1Vert">
      <w:tblPr/>
      <w:tcPr>
        <w:tcBorders>
          <w:top w:val="single" w:sz="8" w:space="0" w:color="85CDC1" w:themeColor="accent3"/>
          <w:left w:val="single" w:sz="8" w:space="0" w:color="85CDC1" w:themeColor="accent3"/>
          <w:bottom w:val="single" w:sz="8" w:space="0" w:color="85CDC1" w:themeColor="accent3"/>
          <w:right w:val="single" w:sz="8" w:space="0" w:color="85CDC1" w:themeColor="accent3"/>
        </w:tcBorders>
        <w:shd w:val="clear" w:color="auto" w:fill="E0F2EF" w:themeFill="accent3" w:themeFillTint="3F"/>
      </w:tcPr>
    </w:tblStylePr>
    <w:tblStylePr w:type="band1Horz">
      <w:tblPr/>
      <w:tcPr>
        <w:tcBorders>
          <w:top w:val="single" w:sz="8" w:space="0" w:color="85CDC1" w:themeColor="accent3"/>
          <w:left w:val="single" w:sz="8" w:space="0" w:color="85CDC1" w:themeColor="accent3"/>
          <w:bottom w:val="single" w:sz="8" w:space="0" w:color="85CDC1" w:themeColor="accent3"/>
          <w:right w:val="single" w:sz="8" w:space="0" w:color="85CDC1" w:themeColor="accent3"/>
          <w:insideV w:val="single" w:sz="8" w:space="0" w:color="85CDC1" w:themeColor="accent3"/>
        </w:tcBorders>
        <w:shd w:val="clear" w:color="auto" w:fill="E0F2EF" w:themeFill="accent3" w:themeFillTint="3F"/>
      </w:tcPr>
    </w:tblStylePr>
    <w:tblStylePr w:type="band2Horz">
      <w:tblPr/>
      <w:tcPr>
        <w:tcBorders>
          <w:top w:val="single" w:sz="8" w:space="0" w:color="85CDC1" w:themeColor="accent3"/>
          <w:left w:val="single" w:sz="8" w:space="0" w:color="85CDC1" w:themeColor="accent3"/>
          <w:bottom w:val="single" w:sz="8" w:space="0" w:color="85CDC1" w:themeColor="accent3"/>
          <w:right w:val="single" w:sz="8" w:space="0" w:color="85CDC1" w:themeColor="accent3"/>
          <w:insideV w:val="single" w:sz="8" w:space="0" w:color="85CDC1"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3B3838" w:themeColor="accent4"/>
        <w:left w:val="single" w:sz="8" w:space="0" w:color="3B3838" w:themeColor="accent4"/>
        <w:bottom w:val="single" w:sz="8" w:space="0" w:color="3B3838" w:themeColor="accent4"/>
        <w:right w:val="single" w:sz="8" w:space="0" w:color="3B3838" w:themeColor="accent4"/>
        <w:insideH w:val="single" w:sz="8" w:space="0" w:color="3B3838" w:themeColor="accent4"/>
        <w:insideV w:val="single" w:sz="8" w:space="0" w:color="3B383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B3838" w:themeColor="accent4"/>
          <w:left w:val="single" w:sz="8" w:space="0" w:color="3B3838" w:themeColor="accent4"/>
          <w:bottom w:val="single" w:sz="18" w:space="0" w:color="3B3838" w:themeColor="accent4"/>
          <w:right w:val="single" w:sz="8" w:space="0" w:color="3B3838" w:themeColor="accent4"/>
          <w:insideH w:val="nil"/>
          <w:insideV w:val="single" w:sz="8" w:space="0" w:color="3B383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B3838" w:themeColor="accent4"/>
          <w:left w:val="single" w:sz="8" w:space="0" w:color="3B3838" w:themeColor="accent4"/>
          <w:bottom w:val="single" w:sz="8" w:space="0" w:color="3B3838" w:themeColor="accent4"/>
          <w:right w:val="single" w:sz="8" w:space="0" w:color="3B3838" w:themeColor="accent4"/>
          <w:insideH w:val="nil"/>
          <w:insideV w:val="single" w:sz="8" w:space="0" w:color="3B383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B3838" w:themeColor="accent4"/>
          <w:left w:val="single" w:sz="8" w:space="0" w:color="3B3838" w:themeColor="accent4"/>
          <w:bottom w:val="single" w:sz="8" w:space="0" w:color="3B3838" w:themeColor="accent4"/>
          <w:right w:val="single" w:sz="8" w:space="0" w:color="3B3838" w:themeColor="accent4"/>
        </w:tcBorders>
      </w:tcPr>
    </w:tblStylePr>
    <w:tblStylePr w:type="band1Vert">
      <w:tblPr/>
      <w:tcPr>
        <w:tcBorders>
          <w:top w:val="single" w:sz="8" w:space="0" w:color="3B3838" w:themeColor="accent4"/>
          <w:left w:val="single" w:sz="8" w:space="0" w:color="3B3838" w:themeColor="accent4"/>
          <w:bottom w:val="single" w:sz="8" w:space="0" w:color="3B3838" w:themeColor="accent4"/>
          <w:right w:val="single" w:sz="8" w:space="0" w:color="3B3838" w:themeColor="accent4"/>
        </w:tcBorders>
        <w:shd w:val="clear" w:color="auto" w:fill="CFCCCC" w:themeFill="accent4" w:themeFillTint="3F"/>
      </w:tcPr>
    </w:tblStylePr>
    <w:tblStylePr w:type="band1Horz">
      <w:tblPr/>
      <w:tcPr>
        <w:tcBorders>
          <w:top w:val="single" w:sz="8" w:space="0" w:color="3B3838" w:themeColor="accent4"/>
          <w:left w:val="single" w:sz="8" w:space="0" w:color="3B3838" w:themeColor="accent4"/>
          <w:bottom w:val="single" w:sz="8" w:space="0" w:color="3B3838" w:themeColor="accent4"/>
          <w:right w:val="single" w:sz="8" w:space="0" w:color="3B3838" w:themeColor="accent4"/>
          <w:insideV w:val="single" w:sz="8" w:space="0" w:color="3B3838" w:themeColor="accent4"/>
        </w:tcBorders>
        <w:shd w:val="clear" w:color="auto" w:fill="CFCCCC" w:themeFill="accent4" w:themeFillTint="3F"/>
      </w:tcPr>
    </w:tblStylePr>
    <w:tblStylePr w:type="band2Horz">
      <w:tblPr/>
      <w:tcPr>
        <w:tcBorders>
          <w:top w:val="single" w:sz="8" w:space="0" w:color="3B3838" w:themeColor="accent4"/>
          <w:left w:val="single" w:sz="8" w:space="0" w:color="3B3838" w:themeColor="accent4"/>
          <w:bottom w:val="single" w:sz="8" w:space="0" w:color="3B3838" w:themeColor="accent4"/>
          <w:right w:val="single" w:sz="8" w:space="0" w:color="3B3838" w:themeColor="accent4"/>
          <w:insideV w:val="single" w:sz="8" w:space="0" w:color="3B3838"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insideH w:val="single" w:sz="8" w:space="0" w:color="FFFFFF" w:themeColor="accent5"/>
        <w:insideV w:val="single" w:sz="8" w:space="0" w:color="FFFFF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5"/>
          <w:left w:val="single" w:sz="8" w:space="0" w:color="FFFFFF" w:themeColor="accent5"/>
          <w:bottom w:val="single" w:sz="18" w:space="0" w:color="FFFFFF" w:themeColor="accent5"/>
          <w:right w:val="single" w:sz="8" w:space="0" w:color="FFFFFF" w:themeColor="accent5"/>
          <w:insideH w:val="nil"/>
          <w:insideV w:val="single" w:sz="8" w:space="0" w:color="FFFFF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5"/>
          <w:left w:val="single" w:sz="8" w:space="0" w:color="FFFFFF" w:themeColor="accent5"/>
          <w:bottom w:val="single" w:sz="8" w:space="0" w:color="FFFFFF" w:themeColor="accent5"/>
          <w:right w:val="single" w:sz="8" w:space="0" w:color="FFFFFF" w:themeColor="accent5"/>
          <w:insideH w:val="nil"/>
          <w:insideV w:val="single" w:sz="8" w:space="0" w:color="FFFFF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tblStylePr w:type="band1Vert">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shd w:val="clear" w:color="auto" w:fill="FFFFFF" w:themeFill="accent5" w:themeFillTint="3F"/>
      </w:tcPr>
    </w:tblStylePr>
    <w:tblStylePr w:type="band1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insideV w:val="single" w:sz="8" w:space="0" w:color="FFFFFF" w:themeColor="accent5"/>
        </w:tcBorders>
        <w:shd w:val="clear" w:color="auto" w:fill="FFFFFF" w:themeFill="accent5" w:themeFillTint="3F"/>
      </w:tcPr>
    </w:tblStylePr>
    <w:tblStylePr w:type="band2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insideV w:val="single" w:sz="8" w:space="0" w:color="FFFFFF"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18" w:space="0" w:color="FFFFFF" w:themeColor="accent6"/>
          <w:right w:val="single" w:sz="8" w:space="0" w:color="FFFFFF" w:themeColor="accent6"/>
          <w:insideH w:val="nil"/>
          <w:insideV w:val="single" w:sz="8" w:space="0" w:color="FFFF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insideH w:val="nil"/>
          <w:insideV w:val="single" w:sz="8" w:space="0" w:color="FFFF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shd w:val="clear" w:color="auto" w:fill="FFFFFF" w:themeFill="accent6" w:themeFillTint="3F"/>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shd w:val="clear" w:color="auto" w:fill="FFFFFF" w:themeFill="accent6" w:themeFillTint="3F"/>
      </w:tcPr>
    </w:tblStylePr>
    <w:tblStylePr w:type="band2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4B1919" w:themeColor="accent1"/>
        <w:left w:val="single" w:sz="8" w:space="0" w:color="4B1919" w:themeColor="accent1"/>
        <w:bottom w:val="single" w:sz="8" w:space="0" w:color="4B1919" w:themeColor="accent1"/>
        <w:right w:val="single" w:sz="8" w:space="0" w:color="4B1919" w:themeColor="accent1"/>
      </w:tblBorders>
    </w:tblPr>
    <w:tblStylePr w:type="firstRow">
      <w:pPr>
        <w:spacing w:before="0" w:after="0" w:line="240" w:lineRule="auto"/>
      </w:pPr>
      <w:rPr>
        <w:b/>
        <w:bCs/>
        <w:color w:val="FFFFFF" w:themeColor="background1"/>
      </w:rPr>
      <w:tblPr/>
      <w:tcPr>
        <w:shd w:val="clear" w:color="auto" w:fill="4B1919" w:themeFill="accent1"/>
      </w:tcPr>
    </w:tblStylePr>
    <w:tblStylePr w:type="lastRow">
      <w:pPr>
        <w:spacing w:before="0" w:after="0" w:line="240" w:lineRule="auto"/>
      </w:pPr>
      <w:rPr>
        <w:b/>
        <w:bCs/>
      </w:rPr>
      <w:tblPr/>
      <w:tcPr>
        <w:tcBorders>
          <w:top w:val="double" w:sz="6" w:space="0" w:color="4B1919" w:themeColor="accent1"/>
          <w:left w:val="single" w:sz="8" w:space="0" w:color="4B1919" w:themeColor="accent1"/>
          <w:bottom w:val="single" w:sz="8" w:space="0" w:color="4B1919" w:themeColor="accent1"/>
          <w:right w:val="single" w:sz="8" w:space="0" w:color="4B1919" w:themeColor="accent1"/>
        </w:tcBorders>
      </w:tcPr>
    </w:tblStylePr>
    <w:tblStylePr w:type="firstCol">
      <w:rPr>
        <w:b/>
        <w:bCs/>
      </w:rPr>
    </w:tblStylePr>
    <w:tblStylePr w:type="lastCol">
      <w:rPr>
        <w:b/>
        <w:bCs/>
      </w:rPr>
    </w:tblStylePr>
    <w:tblStylePr w:type="band1Vert">
      <w:tblPr/>
      <w:tcPr>
        <w:tcBorders>
          <w:top w:val="single" w:sz="8" w:space="0" w:color="4B1919" w:themeColor="accent1"/>
          <w:left w:val="single" w:sz="8" w:space="0" w:color="4B1919" w:themeColor="accent1"/>
          <w:bottom w:val="single" w:sz="8" w:space="0" w:color="4B1919" w:themeColor="accent1"/>
          <w:right w:val="single" w:sz="8" w:space="0" w:color="4B1919" w:themeColor="accent1"/>
        </w:tcBorders>
      </w:tcPr>
    </w:tblStylePr>
    <w:tblStylePr w:type="band1Horz">
      <w:tblPr/>
      <w:tcPr>
        <w:tcBorders>
          <w:top w:val="single" w:sz="8" w:space="0" w:color="4B1919" w:themeColor="accent1"/>
          <w:left w:val="single" w:sz="8" w:space="0" w:color="4B1919" w:themeColor="accent1"/>
          <w:bottom w:val="single" w:sz="8" w:space="0" w:color="4B1919" w:themeColor="accent1"/>
          <w:right w:val="single" w:sz="8" w:space="0" w:color="4B1919"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FFD966" w:themeColor="accent2"/>
        <w:left w:val="single" w:sz="8" w:space="0" w:color="FFD966" w:themeColor="accent2"/>
        <w:bottom w:val="single" w:sz="8" w:space="0" w:color="FFD966" w:themeColor="accent2"/>
        <w:right w:val="single" w:sz="8" w:space="0" w:color="FFD966" w:themeColor="accent2"/>
      </w:tblBorders>
    </w:tblPr>
    <w:tblStylePr w:type="firstRow">
      <w:pPr>
        <w:spacing w:before="0" w:after="0" w:line="240" w:lineRule="auto"/>
      </w:pPr>
      <w:rPr>
        <w:b/>
        <w:bCs/>
        <w:color w:val="FFFFFF" w:themeColor="background1"/>
      </w:rPr>
      <w:tblPr/>
      <w:tcPr>
        <w:shd w:val="clear" w:color="auto" w:fill="FFD966" w:themeFill="accent2"/>
      </w:tcPr>
    </w:tblStylePr>
    <w:tblStylePr w:type="lastRow">
      <w:pPr>
        <w:spacing w:before="0" w:after="0" w:line="240" w:lineRule="auto"/>
      </w:pPr>
      <w:rPr>
        <w:b/>
        <w:bCs/>
      </w:rPr>
      <w:tblPr/>
      <w:tcPr>
        <w:tcBorders>
          <w:top w:val="double" w:sz="6" w:space="0" w:color="FFD966" w:themeColor="accent2"/>
          <w:left w:val="single" w:sz="8" w:space="0" w:color="FFD966" w:themeColor="accent2"/>
          <w:bottom w:val="single" w:sz="8" w:space="0" w:color="FFD966" w:themeColor="accent2"/>
          <w:right w:val="single" w:sz="8" w:space="0" w:color="FFD966" w:themeColor="accent2"/>
        </w:tcBorders>
      </w:tcPr>
    </w:tblStylePr>
    <w:tblStylePr w:type="firstCol">
      <w:rPr>
        <w:b/>
        <w:bCs/>
      </w:rPr>
    </w:tblStylePr>
    <w:tblStylePr w:type="lastCol">
      <w:rPr>
        <w:b/>
        <w:bCs/>
      </w:rPr>
    </w:tblStylePr>
    <w:tblStylePr w:type="band1Vert">
      <w:tblPr/>
      <w:tcPr>
        <w:tcBorders>
          <w:top w:val="single" w:sz="8" w:space="0" w:color="FFD966" w:themeColor="accent2"/>
          <w:left w:val="single" w:sz="8" w:space="0" w:color="FFD966" w:themeColor="accent2"/>
          <w:bottom w:val="single" w:sz="8" w:space="0" w:color="FFD966" w:themeColor="accent2"/>
          <w:right w:val="single" w:sz="8" w:space="0" w:color="FFD966" w:themeColor="accent2"/>
        </w:tcBorders>
      </w:tcPr>
    </w:tblStylePr>
    <w:tblStylePr w:type="band1Horz">
      <w:tblPr/>
      <w:tcPr>
        <w:tcBorders>
          <w:top w:val="single" w:sz="8" w:space="0" w:color="FFD966" w:themeColor="accent2"/>
          <w:left w:val="single" w:sz="8" w:space="0" w:color="FFD966" w:themeColor="accent2"/>
          <w:bottom w:val="single" w:sz="8" w:space="0" w:color="FFD966" w:themeColor="accent2"/>
          <w:right w:val="single" w:sz="8" w:space="0" w:color="FFD966"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85CDC1" w:themeColor="accent3"/>
        <w:left w:val="single" w:sz="8" w:space="0" w:color="85CDC1" w:themeColor="accent3"/>
        <w:bottom w:val="single" w:sz="8" w:space="0" w:color="85CDC1" w:themeColor="accent3"/>
        <w:right w:val="single" w:sz="8" w:space="0" w:color="85CDC1" w:themeColor="accent3"/>
      </w:tblBorders>
    </w:tblPr>
    <w:tblStylePr w:type="firstRow">
      <w:pPr>
        <w:spacing w:before="0" w:after="0" w:line="240" w:lineRule="auto"/>
      </w:pPr>
      <w:rPr>
        <w:b/>
        <w:bCs/>
        <w:color w:val="FFFFFF" w:themeColor="background1"/>
      </w:rPr>
      <w:tblPr/>
      <w:tcPr>
        <w:shd w:val="clear" w:color="auto" w:fill="85CDC1" w:themeFill="accent3"/>
      </w:tcPr>
    </w:tblStylePr>
    <w:tblStylePr w:type="lastRow">
      <w:pPr>
        <w:spacing w:before="0" w:after="0" w:line="240" w:lineRule="auto"/>
      </w:pPr>
      <w:rPr>
        <w:b/>
        <w:bCs/>
      </w:rPr>
      <w:tblPr/>
      <w:tcPr>
        <w:tcBorders>
          <w:top w:val="double" w:sz="6" w:space="0" w:color="85CDC1" w:themeColor="accent3"/>
          <w:left w:val="single" w:sz="8" w:space="0" w:color="85CDC1" w:themeColor="accent3"/>
          <w:bottom w:val="single" w:sz="8" w:space="0" w:color="85CDC1" w:themeColor="accent3"/>
          <w:right w:val="single" w:sz="8" w:space="0" w:color="85CDC1" w:themeColor="accent3"/>
        </w:tcBorders>
      </w:tcPr>
    </w:tblStylePr>
    <w:tblStylePr w:type="firstCol">
      <w:rPr>
        <w:b/>
        <w:bCs/>
      </w:rPr>
    </w:tblStylePr>
    <w:tblStylePr w:type="lastCol">
      <w:rPr>
        <w:b/>
        <w:bCs/>
      </w:rPr>
    </w:tblStylePr>
    <w:tblStylePr w:type="band1Vert">
      <w:tblPr/>
      <w:tcPr>
        <w:tcBorders>
          <w:top w:val="single" w:sz="8" w:space="0" w:color="85CDC1" w:themeColor="accent3"/>
          <w:left w:val="single" w:sz="8" w:space="0" w:color="85CDC1" w:themeColor="accent3"/>
          <w:bottom w:val="single" w:sz="8" w:space="0" w:color="85CDC1" w:themeColor="accent3"/>
          <w:right w:val="single" w:sz="8" w:space="0" w:color="85CDC1" w:themeColor="accent3"/>
        </w:tcBorders>
      </w:tcPr>
    </w:tblStylePr>
    <w:tblStylePr w:type="band1Horz">
      <w:tblPr/>
      <w:tcPr>
        <w:tcBorders>
          <w:top w:val="single" w:sz="8" w:space="0" w:color="85CDC1" w:themeColor="accent3"/>
          <w:left w:val="single" w:sz="8" w:space="0" w:color="85CDC1" w:themeColor="accent3"/>
          <w:bottom w:val="single" w:sz="8" w:space="0" w:color="85CDC1" w:themeColor="accent3"/>
          <w:right w:val="single" w:sz="8" w:space="0" w:color="85CDC1"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3B3838" w:themeColor="accent4"/>
        <w:left w:val="single" w:sz="8" w:space="0" w:color="3B3838" w:themeColor="accent4"/>
        <w:bottom w:val="single" w:sz="8" w:space="0" w:color="3B3838" w:themeColor="accent4"/>
        <w:right w:val="single" w:sz="8" w:space="0" w:color="3B3838" w:themeColor="accent4"/>
      </w:tblBorders>
    </w:tblPr>
    <w:tblStylePr w:type="firstRow">
      <w:pPr>
        <w:spacing w:before="0" w:after="0" w:line="240" w:lineRule="auto"/>
      </w:pPr>
      <w:rPr>
        <w:b/>
        <w:bCs/>
        <w:color w:val="FFFFFF" w:themeColor="background1"/>
      </w:rPr>
      <w:tblPr/>
      <w:tcPr>
        <w:shd w:val="clear" w:color="auto" w:fill="3B3838" w:themeFill="accent4"/>
      </w:tcPr>
    </w:tblStylePr>
    <w:tblStylePr w:type="lastRow">
      <w:pPr>
        <w:spacing w:before="0" w:after="0" w:line="240" w:lineRule="auto"/>
      </w:pPr>
      <w:rPr>
        <w:b/>
        <w:bCs/>
      </w:rPr>
      <w:tblPr/>
      <w:tcPr>
        <w:tcBorders>
          <w:top w:val="double" w:sz="6" w:space="0" w:color="3B3838" w:themeColor="accent4"/>
          <w:left w:val="single" w:sz="8" w:space="0" w:color="3B3838" w:themeColor="accent4"/>
          <w:bottom w:val="single" w:sz="8" w:space="0" w:color="3B3838" w:themeColor="accent4"/>
          <w:right w:val="single" w:sz="8" w:space="0" w:color="3B3838" w:themeColor="accent4"/>
        </w:tcBorders>
      </w:tcPr>
    </w:tblStylePr>
    <w:tblStylePr w:type="firstCol">
      <w:rPr>
        <w:b/>
        <w:bCs/>
      </w:rPr>
    </w:tblStylePr>
    <w:tblStylePr w:type="lastCol">
      <w:rPr>
        <w:b/>
        <w:bCs/>
      </w:rPr>
    </w:tblStylePr>
    <w:tblStylePr w:type="band1Vert">
      <w:tblPr/>
      <w:tcPr>
        <w:tcBorders>
          <w:top w:val="single" w:sz="8" w:space="0" w:color="3B3838" w:themeColor="accent4"/>
          <w:left w:val="single" w:sz="8" w:space="0" w:color="3B3838" w:themeColor="accent4"/>
          <w:bottom w:val="single" w:sz="8" w:space="0" w:color="3B3838" w:themeColor="accent4"/>
          <w:right w:val="single" w:sz="8" w:space="0" w:color="3B3838" w:themeColor="accent4"/>
        </w:tcBorders>
      </w:tcPr>
    </w:tblStylePr>
    <w:tblStylePr w:type="band1Horz">
      <w:tblPr/>
      <w:tcPr>
        <w:tcBorders>
          <w:top w:val="single" w:sz="8" w:space="0" w:color="3B3838" w:themeColor="accent4"/>
          <w:left w:val="single" w:sz="8" w:space="0" w:color="3B3838" w:themeColor="accent4"/>
          <w:bottom w:val="single" w:sz="8" w:space="0" w:color="3B3838" w:themeColor="accent4"/>
          <w:right w:val="single" w:sz="8" w:space="0" w:color="3B3838"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tblBorders>
    </w:tblPr>
    <w:tblStylePr w:type="firstRow">
      <w:pPr>
        <w:spacing w:before="0" w:after="0" w:line="240" w:lineRule="auto"/>
      </w:pPr>
      <w:rPr>
        <w:b/>
        <w:bCs/>
        <w:color w:val="FFFFFF" w:themeColor="background1"/>
      </w:rPr>
      <w:tblPr/>
      <w:tcPr>
        <w:shd w:val="clear" w:color="auto" w:fill="FFFFFF" w:themeFill="accent5"/>
      </w:tcPr>
    </w:tblStylePr>
    <w:tblStylePr w:type="lastRow">
      <w:pPr>
        <w:spacing w:before="0" w:after="0" w:line="240" w:lineRule="auto"/>
      </w:pPr>
      <w:rPr>
        <w:b/>
        <w:bCs/>
      </w:rPr>
      <w:tblPr/>
      <w:tcPr>
        <w:tcBorders>
          <w:top w:val="double" w:sz="6" w:space="0" w:color="FFFFFF" w:themeColor="accent5"/>
          <w:left w:val="single" w:sz="8" w:space="0" w:color="FFFFFF" w:themeColor="accent5"/>
          <w:bottom w:val="single" w:sz="8" w:space="0" w:color="FFFFFF" w:themeColor="accent5"/>
          <w:right w:val="single" w:sz="8" w:space="0" w:color="FFFFFF" w:themeColor="accent5"/>
        </w:tcBorders>
      </w:tcPr>
    </w:tblStylePr>
    <w:tblStylePr w:type="firstCol">
      <w:rPr>
        <w:b/>
        <w:bCs/>
      </w:rPr>
    </w:tblStylePr>
    <w:tblStylePr w:type="lastCol">
      <w:rPr>
        <w:b/>
        <w:bCs/>
      </w:rPr>
    </w:tblStylePr>
    <w:tblStylePr w:type="band1Vert">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tblStylePr w:type="band1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pPr>
        <w:spacing w:before="0" w:after="0" w:line="240" w:lineRule="auto"/>
      </w:pPr>
      <w:rPr>
        <w:b/>
        <w:bCs/>
        <w:color w:val="FFFFFF" w:themeColor="background1"/>
      </w:rPr>
      <w:tblPr/>
      <w:tcPr>
        <w:shd w:val="clear" w:color="auto" w:fill="FFFFFF" w:themeFill="accent6"/>
      </w:tcPr>
    </w:tblStylePr>
    <w:tblStylePr w:type="lastRow">
      <w:pPr>
        <w:spacing w:before="0" w:after="0" w:line="240" w:lineRule="auto"/>
      </w:pPr>
      <w:rPr>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tcBorders>
      </w:tcPr>
    </w:tblStylePr>
    <w:tblStylePr w:type="firstCol">
      <w:rPr>
        <w:b/>
        <w:bCs/>
      </w:rPr>
    </w:tblStylePr>
    <w:tblStylePr w:type="lastCol">
      <w:rPr>
        <w:b/>
        <w:bCs/>
      </w:r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381212" w:themeColor="accent1" w:themeShade="BF"/>
    </w:rPr>
    <w:tblPr>
      <w:tblStyleRowBandSize w:val="1"/>
      <w:tblStyleColBandSize w:val="1"/>
      <w:tblBorders>
        <w:top w:val="single" w:sz="8" w:space="0" w:color="4B1919" w:themeColor="accent1"/>
        <w:bottom w:val="single" w:sz="8" w:space="0" w:color="4B1919" w:themeColor="accent1"/>
      </w:tblBorders>
    </w:tblPr>
    <w:tblStylePr w:type="firstRow">
      <w:pPr>
        <w:spacing w:before="0" w:after="0" w:line="240" w:lineRule="auto"/>
      </w:pPr>
      <w:rPr>
        <w:b/>
        <w:bCs/>
      </w:rPr>
      <w:tblPr/>
      <w:tcPr>
        <w:tcBorders>
          <w:top w:val="single" w:sz="8" w:space="0" w:color="4B1919" w:themeColor="accent1"/>
          <w:left w:val="nil"/>
          <w:bottom w:val="single" w:sz="8" w:space="0" w:color="4B1919" w:themeColor="accent1"/>
          <w:right w:val="nil"/>
          <w:insideH w:val="nil"/>
          <w:insideV w:val="nil"/>
        </w:tcBorders>
      </w:tcPr>
    </w:tblStylePr>
    <w:tblStylePr w:type="lastRow">
      <w:pPr>
        <w:spacing w:before="0" w:after="0" w:line="240" w:lineRule="auto"/>
      </w:pPr>
      <w:rPr>
        <w:b/>
        <w:bCs/>
      </w:rPr>
      <w:tblPr/>
      <w:tcPr>
        <w:tcBorders>
          <w:top w:val="single" w:sz="8" w:space="0" w:color="4B1919" w:themeColor="accent1"/>
          <w:left w:val="nil"/>
          <w:bottom w:val="single" w:sz="8" w:space="0" w:color="4B19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B3B3" w:themeFill="accent1" w:themeFillTint="3F"/>
      </w:tcPr>
    </w:tblStylePr>
    <w:tblStylePr w:type="band1Horz">
      <w:tblPr/>
      <w:tcPr>
        <w:tcBorders>
          <w:left w:val="nil"/>
          <w:right w:val="nil"/>
          <w:insideH w:val="nil"/>
          <w:insideV w:val="nil"/>
        </w:tcBorders>
        <w:shd w:val="clear" w:color="auto" w:fill="E5B3B3"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FFC20C" w:themeColor="accent2" w:themeShade="BF"/>
    </w:rPr>
    <w:tblPr>
      <w:tblStyleRowBandSize w:val="1"/>
      <w:tblStyleColBandSize w:val="1"/>
      <w:tblBorders>
        <w:top w:val="single" w:sz="8" w:space="0" w:color="FFD966" w:themeColor="accent2"/>
        <w:bottom w:val="single" w:sz="8" w:space="0" w:color="FFD966" w:themeColor="accent2"/>
      </w:tblBorders>
    </w:tblPr>
    <w:tblStylePr w:type="firstRow">
      <w:pPr>
        <w:spacing w:before="0" w:after="0" w:line="240" w:lineRule="auto"/>
      </w:pPr>
      <w:rPr>
        <w:b/>
        <w:bCs/>
      </w:rPr>
      <w:tblPr/>
      <w:tcPr>
        <w:tcBorders>
          <w:top w:val="single" w:sz="8" w:space="0" w:color="FFD966" w:themeColor="accent2"/>
          <w:left w:val="nil"/>
          <w:bottom w:val="single" w:sz="8" w:space="0" w:color="FFD966" w:themeColor="accent2"/>
          <w:right w:val="nil"/>
          <w:insideH w:val="nil"/>
          <w:insideV w:val="nil"/>
        </w:tcBorders>
      </w:tcPr>
    </w:tblStylePr>
    <w:tblStylePr w:type="lastRow">
      <w:pPr>
        <w:spacing w:before="0" w:after="0" w:line="240" w:lineRule="auto"/>
      </w:pPr>
      <w:rPr>
        <w:b/>
        <w:bCs/>
      </w:rPr>
      <w:tblPr/>
      <w:tcPr>
        <w:tcBorders>
          <w:top w:val="single" w:sz="8" w:space="0" w:color="FFD966" w:themeColor="accent2"/>
          <w:left w:val="nil"/>
          <w:bottom w:val="single" w:sz="8" w:space="0" w:color="FFD96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5D9" w:themeFill="accent2" w:themeFillTint="3F"/>
      </w:tcPr>
    </w:tblStylePr>
    <w:tblStylePr w:type="band1Horz">
      <w:tblPr/>
      <w:tcPr>
        <w:tcBorders>
          <w:left w:val="nil"/>
          <w:right w:val="nil"/>
          <w:insideH w:val="nil"/>
          <w:insideV w:val="nil"/>
        </w:tcBorders>
        <w:shd w:val="clear" w:color="auto" w:fill="FFF5D9"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49B3A1" w:themeColor="accent3" w:themeShade="BF"/>
    </w:rPr>
    <w:tblPr>
      <w:tblStyleRowBandSize w:val="1"/>
      <w:tblStyleColBandSize w:val="1"/>
      <w:tblBorders>
        <w:top w:val="single" w:sz="8" w:space="0" w:color="85CDC1" w:themeColor="accent3"/>
        <w:bottom w:val="single" w:sz="8" w:space="0" w:color="85CDC1" w:themeColor="accent3"/>
      </w:tblBorders>
    </w:tblPr>
    <w:tblStylePr w:type="firstRow">
      <w:pPr>
        <w:spacing w:before="0" w:after="0" w:line="240" w:lineRule="auto"/>
      </w:pPr>
      <w:rPr>
        <w:b/>
        <w:bCs/>
      </w:rPr>
      <w:tblPr/>
      <w:tcPr>
        <w:tcBorders>
          <w:top w:val="single" w:sz="8" w:space="0" w:color="85CDC1" w:themeColor="accent3"/>
          <w:left w:val="nil"/>
          <w:bottom w:val="single" w:sz="8" w:space="0" w:color="85CDC1" w:themeColor="accent3"/>
          <w:right w:val="nil"/>
          <w:insideH w:val="nil"/>
          <w:insideV w:val="nil"/>
        </w:tcBorders>
      </w:tcPr>
    </w:tblStylePr>
    <w:tblStylePr w:type="lastRow">
      <w:pPr>
        <w:spacing w:before="0" w:after="0" w:line="240" w:lineRule="auto"/>
      </w:pPr>
      <w:rPr>
        <w:b/>
        <w:bCs/>
      </w:rPr>
      <w:tblPr/>
      <w:tcPr>
        <w:tcBorders>
          <w:top w:val="single" w:sz="8" w:space="0" w:color="85CDC1" w:themeColor="accent3"/>
          <w:left w:val="nil"/>
          <w:bottom w:val="single" w:sz="8" w:space="0" w:color="85CDC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F2EF" w:themeFill="accent3" w:themeFillTint="3F"/>
      </w:tcPr>
    </w:tblStylePr>
    <w:tblStylePr w:type="band1Horz">
      <w:tblPr/>
      <w:tcPr>
        <w:tcBorders>
          <w:left w:val="nil"/>
          <w:right w:val="nil"/>
          <w:insideH w:val="nil"/>
          <w:insideV w:val="nil"/>
        </w:tcBorders>
        <w:shd w:val="clear" w:color="auto" w:fill="E0F2EF"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2C2A2A" w:themeColor="accent4" w:themeShade="BF"/>
    </w:rPr>
    <w:tblPr>
      <w:tblStyleRowBandSize w:val="1"/>
      <w:tblStyleColBandSize w:val="1"/>
      <w:tblBorders>
        <w:top w:val="single" w:sz="8" w:space="0" w:color="3B3838" w:themeColor="accent4"/>
        <w:bottom w:val="single" w:sz="8" w:space="0" w:color="3B3838" w:themeColor="accent4"/>
      </w:tblBorders>
    </w:tblPr>
    <w:tblStylePr w:type="firstRow">
      <w:pPr>
        <w:spacing w:before="0" w:after="0" w:line="240" w:lineRule="auto"/>
      </w:pPr>
      <w:rPr>
        <w:b/>
        <w:bCs/>
      </w:rPr>
      <w:tblPr/>
      <w:tcPr>
        <w:tcBorders>
          <w:top w:val="single" w:sz="8" w:space="0" w:color="3B3838" w:themeColor="accent4"/>
          <w:left w:val="nil"/>
          <w:bottom w:val="single" w:sz="8" w:space="0" w:color="3B3838" w:themeColor="accent4"/>
          <w:right w:val="nil"/>
          <w:insideH w:val="nil"/>
          <w:insideV w:val="nil"/>
        </w:tcBorders>
      </w:tcPr>
    </w:tblStylePr>
    <w:tblStylePr w:type="lastRow">
      <w:pPr>
        <w:spacing w:before="0" w:after="0" w:line="240" w:lineRule="auto"/>
      </w:pPr>
      <w:rPr>
        <w:b/>
        <w:bCs/>
      </w:rPr>
      <w:tblPr/>
      <w:tcPr>
        <w:tcBorders>
          <w:top w:val="single" w:sz="8" w:space="0" w:color="3B3838" w:themeColor="accent4"/>
          <w:left w:val="nil"/>
          <w:bottom w:val="single" w:sz="8" w:space="0" w:color="3B383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CCC" w:themeFill="accent4" w:themeFillTint="3F"/>
      </w:tcPr>
    </w:tblStylePr>
    <w:tblStylePr w:type="band1Horz">
      <w:tblPr/>
      <w:tcPr>
        <w:tcBorders>
          <w:left w:val="nil"/>
          <w:right w:val="nil"/>
          <w:insideH w:val="nil"/>
          <w:insideV w:val="nil"/>
        </w:tcBorders>
        <w:shd w:val="clear" w:color="auto" w:fill="CFCCCC"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BFBFBF" w:themeColor="accent5" w:themeShade="BF"/>
    </w:rPr>
    <w:tblPr>
      <w:tblStyleRowBandSize w:val="1"/>
      <w:tblStyleColBandSize w:val="1"/>
      <w:tblBorders>
        <w:top w:val="single" w:sz="8" w:space="0" w:color="FFFFFF" w:themeColor="accent5"/>
        <w:bottom w:val="single" w:sz="8" w:space="0" w:color="FFFFFF" w:themeColor="accent5"/>
      </w:tblBorders>
    </w:tblPr>
    <w:tblStylePr w:type="firstRow">
      <w:pPr>
        <w:spacing w:before="0" w:after="0" w:line="240" w:lineRule="auto"/>
      </w:pPr>
      <w:rPr>
        <w:b/>
        <w:bCs/>
      </w:rPr>
      <w:tblPr/>
      <w:tcPr>
        <w:tcBorders>
          <w:top w:val="single" w:sz="8" w:space="0" w:color="FFFFFF" w:themeColor="accent5"/>
          <w:left w:val="nil"/>
          <w:bottom w:val="single" w:sz="8" w:space="0" w:color="FFFFFF" w:themeColor="accent5"/>
          <w:right w:val="nil"/>
          <w:insideH w:val="nil"/>
          <w:insideV w:val="nil"/>
        </w:tcBorders>
      </w:tcPr>
    </w:tblStylePr>
    <w:tblStylePr w:type="lastRow">
      <w:pPr>
        <w:spacing w:before="0" w:after="0" w:line="240" w:lineRule="auto"/>
      </w:pPr>
      <w:rPr>
        <w:b/>
        <w:bCs/>
      </w:rPr>
      <w:tblPr/>
      <w:tcPr>
        <w:tcBorders>
          <w:top w:val="single" w:sz="8" w:space="0" w:color="FFFFFF" w:themeColor="accent5"/>
          <w:left w:val="nil"/>
          <w:bottom w:val="single" w:sz="8" w:space="0" w:color="FFFFF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5" w:themeFillTint="3F"/>
      </w:tcPr>
    </w:tblStylePr>
    <w:tblStylePr w:type="band1Horz">
      <w:tblPr/>
      <w:tcPr>
        <w:tcBorders>
          <w:left w:val="nil"/>
          <w:right w:val="nil"/>
          <w:insideH w:val="nil"/>
          <w:insideV w:val="nil"/>
        </w:tcBorders>
        <w:shd w:val="clear" w:color="auto" w:fill="FFFFFF"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BFBFBF" w:themeColor="accent6" w:themeShade="BF"/>
    </w:rPr>
    <w:tblPr>
      <w:tblStyleRowBandSize w:val="1"/>
      <w:tblStyleColBandSize w:val="1"/>
      <w:tblBorders>
        <w:top w:val="single" w:sz="8" w:space="0" w:color="FFFFFF" w:themeColor="accent6"/>
        <w:bottom w:val="single" w:sz="8" w:space="0" w:color="FFFFFF" w:themeColor="accent6"/>
      </w:tblBorders>
    </w:tblPr>
    <w:tblStylePr w:type="fir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la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left w:val="nil"/>
          <w:right w:val="nil"/>
          <w:insideH w:val="nil"/>
          <w:insideV w:val="nil"/>
        </w:tcBorders>
        <w:shd w:val="clear" w:color="auto" w:fill="FFFFF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semiHidden/>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14646" w:themeColor="accent1" w:themeTint="99"/>
        </w:tcBorders>
      </w:tcPr>
    </w:tblStylePr>
    <w:tblStylePr w:type="lastRow">
      <w:rPr>
        <w:b/>
        <w:bCs/>
      </w:rPr>
      <w:tblPr/>
      <w:tcPr>
        <w:tcBorders>
          <w:top w:val="single" w:sz="4" w:space="0" w:color="C14646" w:themeColor="accent1" w:themeTint="99"/>
        </w:tcBorders>
      </w:tc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E7A3" w:themeColor="accent2" w:themeTint="99"/>
        </w:tcBorders>
      </w:tcPr>
    </w:tblStylePr>
    <w:tblStylePr w:type="lastRow">
      <w:rPr>
        <w:b/>
        <w:bCs/>
      </w:rPr>
      <w:tblPr/>
      <w:tcPr>
        <w:tcBorders>
          <w:top w:val="single" w:sz="4" w:space="0" w:color="FFE7A3" w:themeColor="accent2" w:themeTint="99"/>
        </w:tcBorders>
      </w:tc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B5E1D9" w:themeColor="accent3" w:themeTint="99"/>
        </w:tcBorders>
      </w:tcPr>
    </w:tblStylePr>
    <w:tblStylePr w:type="lastRow">
      <w:rPr>
        <w:b/>
        <w:bCs/>
      </w:rPr>
      <w:tblPr/>
      <w:tcPr>
        <w:tcBorders>
          <w:top w:val="single" w:sz="4" w:space="0" w:color="B5E1D9" w:themeColor="accent3" w:themeTint="99"/>
        </w:tcBorders>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8B8585" w:themeColor="accent4" w:themeTint="99"/>
        </w:tcBorders>
      </w:tcPr>
    </w:tblStylePr>
    <w:tblStylePr w:type="lastRow">
      <w:rPr>
        <w:b/>
        <w:bCs/>
      </w:rPr>
      <w:tblPr/>
      <w:tcPr>
        <w:tcBorders>
          <w:top w:val="single" w:sz="4" w:space="0" w:color="8B8585" w:themeColor="accent4" w:themeTint="99"/>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FFFF" w:themeColor="accent5" w:themeTint="99"/>
        </w:tcBorders>
      </w:tcPr>
    </w:tblStylePr>
    <w:tblStylePr w:type="lastRow">
      <w:rPr>
        <w:b/>
        <w:bCs/>
      </w:rPr>
      <w:tblPr/>
      <w:tcPr>
        <w:tcBorders>
          <w:top w:val="single" w:sz="4" w:space="0" w:color="FFFFFF" w:themeColor="accent5" w:themeTint="99"/>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FFFF" w:themeColor="accent6" w:themeTint="99"/>
        </w:tcBorders>
      </w:tcPr>
    </w:tblStylePr>
    <w:tblStylePr w:type="lastRow">
      <w:rPr>
        <w:b/>
        <w:bCs/>
      </w:rPr>
      <w:tblPr/>
      <w:tcPr>
        <w:tcBorders>
          <w:top w:val="sing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C14646" w:themeColor="accent1" w:themeTint="99"/>
        <w:bottom w:val="single" w:sz="4" w:space="0" w:color="C14646" w:themeColor="accent1" w:themeTint="99"/>
        <w:insideH w:val="single" w:sz="4" w:space="0" w:color="C1464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FE7A3" w:themeColor="accent2" w:themeTint="99"/>
        <w:bottom w:val="single" w:sz="4" w:space="0" w:color="FFE7A3" w:themeColor="accent2" w:themeTint="99"/>
        <w:insideH w:val="single" w:sz="4" w:space="0" w:color="FFE7A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B5E1D9" w:themeColor="accent3" w:themeTint="99"/>
        <w:bottom w:val="single" w:sz="4" w:space="0" w:color="B5E1D9" w:themeColor="accent3" w:themeTint="99"/>
        <w:insideH w:val="single" w:sz="4" w:space="0" w:color="B5E1D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8B8585" w:themeColor="accent4" w:themeTint="99"/>
        <w:bottom w:val="single" w:sz="4" w:space="0" w:color="8B8585" w:themeColor="accent4" w:themeTint="99"/>
        <w:insideH w:val="single" w:sz="4" w:space="0" w:color="8B858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FFFFFF" w:themeColor="accent5" w:themeTint="99"/>
        <w:bottom w:val="single" w:sz="4" w:space="0" w:color="FFFFFF" w:themeColor="accent5" w:themeTint="99"/>
        <w:insideH w:val="single" w:sz="4" w:space="0" w:color="FFFF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FFFFFF" w:themeColor="accent6" w:themeTint="99"/>
        <w:bottom w:val="single" w:sz="4" w:space="0" w:color="FFFFFF" w:themeColor="accent6" w:themeTint="99"/>
        <w:insideH w:val="single" w:sz="4" w:space="0" w:color="FFF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4B1919" w:themeColor="accent1"/>
        <w:left w:val="single" w:sz="4" w:space="0" w:color="4B1919" w:themeColor="accent1"/>
        <w:bottom w:val="single" w:sz="4" w:space="0" w:color="4B1919" w:themeColor="accent1"/>
        <w:right w:val="single" w:sz="4" w:space="0" w:color="4B1919" w:themeColor="accent1"/>
      </w:tblBorders>
    </w:tblPr>
    <w:tblStylePr w:type="firstRow">
      <w:rPr>
        <w:b/>
        <w:bCs/>
        <w:color w:val="FFFFFF" w:themeColor="background1"/>
      </w:rPr>
      <w:tblPr/>
      <w:tcPr>
        <w:shd w:val="clear" w:color="auto" w:fill="4B1919" w:themeFill="accent1"/>
      </w:tcPr>
    </w:tblStylePr>
    <w:tblStylePr w:type="lastRow">
      <w:rPr>
        <w:b/>
        <w:bCs/>
      </w:rPr>
      <w:tblPr/>
      <w:tcPr>
        <w:tcBorders>
          <w:top w:val="double" w:sz="4" w:space="0" w:color="4B191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1919" w:themeColor="accent1"/>
          <w:right w:val="single" w:sz="4" w:space="0" w:color="4B1919" w:themeColor="accent1"/>
        </w:tcBorders>
      </w:tcPr>
    </w:tblStylePr>
    <w:tblStylePr w:type="band1Horz">
      <w:tblPr/>
      <w:tcPr>
        <w:tcBorders>
          <w:top w:val="single" w:sz="4" w:space="0" w:color="4B1919" w:themeColor="accent1"/>
          <w:bottom w:val="single" w:sz="4" w:space="0" w:color="4B191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1919" w:themeColor="accent1"/>
          <w:left w:val="nil"/>
        </w:tcBorders>
      </w:tcPr>
    </w:tblStylePr>
    <w:tblStylePr w:type="swCell">
      <w:tblPr/>
      <w:tcPr>
        <w:tcBorders>
          <w:top w:val="double" w:sz="4" w:space="0" w:color="4B1919"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FFD966" w:themeColor="accent2"/>
        <w:left w:val="single" w:sz="4" w:space="0" w:color="FFD966" w:themeColor="accent2"/>
        <w:bottom w:val="single" w:sz="4" w:space="0" w:color="FFD966" w:themeColor="accent2"/>
        <w:right w:val="single" w:sz="4" w:space="0" w:color="FFD966" w:themeColor="accent2"/>
      </w:tblBorders>
    </w:tblPr>
    <w:tblStylePr w:type="firstRow">
      <w:rPr>
        <w:b/>
        <w:bCs/>
        <w:color w:val="FFFFFF" w:themeColor="background1"/>
      </w:rPr>
      <w:tblPr/>
      <w:tcPr>
        <w:shd w:val="clear" w:color="auto" w:fill="FFD966" w:themeFill="accent2"/>
      </w:tcPr>
    </w:tblStylePr>
    <w:tblStylePr w:type="lastRow">
      <w:rPr>
        <w:b/>
        <w:bCs/>
      </w:rPr>
      <w:tblPr/>
      <w:tcPr>
        <w:tcBorders>
          <w:top w:val="double" w:sz="4" w:space="0" w:color="FFD96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966" w:themeColor="accent2"/>
          <w:right w:val="single" w:sz="4" w:space="0" w:color="FFD966" w:themeColor="accent2"/>
        </w:tcBorders>
      </w:tcPr>
    </w:tblStylePr>
    <w:tblStylePr w:type="band1Horz">
      <w:tblPr/>
      <w:tcPr>
        <w:tcBorders>
          <w:top w:val="single" w:sz="4" w:space="0" w:color="FFD966" w:themeColor="accent2"/>
          <w:bottom w:val="single" w:sz="4" w:space="0" w:color="FFD96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966" w:themeColor="accent2"/>
          <w:left w:val="nil"/>
        </w:tcBorders>
      </w:tcPr>
    </w:tblStylePr>
    <w:tblStylePr w:type="swCell">
      <w:tblPr/>
      <w:tcPr>
        <w:tcBorders>
          <w:top w:val="double" w:sz="4" w:space="0" w:color="FFD966"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85CDC1" w:themeColor="accent3"/>
        <w:left w:val="single" w:sz="4" w:space="0" w:color="85CDC1" w:themeColor="accent3"/>
        <w:bottom w:val="single" w:sz="4" w:space="0" w:color="85CDC1" w:themeColor="accent3"/>
        <w:right w:val="single" w:sz="4" w:space="0" w:color="85CDC1" w:themeColor="accent3"/>
      </w:tblBorders>
    </w:tblPr>
    <w:tblStylePr w:type="firstRow">
      <w:rPr>
        <w:b/>
        <w:bCs/>
        <w:color w:val="FFFFFF" w:themeColor="background1"/>
      </w:rPr>
      <w:tblPr/>
      <w:tcPr>
        <w:shd w:val="clear" w:color="auto" w:fill="85CDC1" w:themeFill="accent3"/>
      </w:tcPr>
    </w:tblStylePr>
    <w:tblStylePr w:type="lastRow">
      <w:rPr>
        <w:b/>
        <w:bCs/>
      </w:rPr>
      <w:tblPr/>
      <w:tcPr>
        <w:tcBorders>
          <w:top w:val="double" w:sz="4" w:space="0" w:color="85CDC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CDC1" w:themeColor="accent3"/>
          <w:right w:val="single" w:sz="4" w:space="0" w:color="85CDC1" w:themeColor="accent3"/>
        </w:tcBorders>
      </w:tcPr>
    </w:tblStylePr>
    <w:tblStylePr w:type="band1Horz">
      <w:tblPr/>
      <w:tcPr>
        <w:tcBorders>
          <w:top w:val="single" w:sz="4" w:space="0" w:color="85CDC1" w:themeColor="accent3"/>
          <w:bottom w:val="single" w:sz="4" w:space="0" w:color="85CDC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CDC1" w:themeColor="accent3"/>
          <w:left w:val="nil"/>
        </w:tcBorders>
      </w:tcPr>
    </w:tblStylePr>
    <w:tblStylePr w:type="swCell">
      <w:tblPr/>
      <w:tcPr>
        <w:tcBorders>
          <w:top w:val="double" w:sz="4" w:space="0" w:color="85CDC1"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3B3838" w:themeColor="accent4"/>
        <w:left w:val="single" w:sz="4" w:space="0" w:color="3B3838" w:themeColor="accent4"/>
        <w:bottom w:val="single" w:sz="4" w:space="0" w:color="3B3838" w:themeColor="accent4"/>
        <w:right w:val="single" w:sz="4" w:space="0" w:color="3B3838" w:themeColor="accent4"/>
      </w:tblBorders>
    </w:tblPr>
    <w:tblStylePr w:type="firstRow">
      <w:rPr>
        <w:b/>
        <w:bCs/>
        <w:color w:val="FFFFFF" w:themeColor="background1"/>
      </w:rPr>
      <w:tblPr/>
      <w:tcPr>
        <w:shd w:val="clear" w:color="auto" w:fill="3B3838" w:themeFill="accent4"/>
      </w:tcPr>
    </w:tblStylePr>
    <w:tblStylePr w:type="lastRow">
      <w:rPr>
        <w:b/>
        <w:bCs/>
      </w:rPr>
      <w:tblPr/>
      <w:tcPr>
        <w:tcBorders>
          <w:top w:val="double" w:sz="4" w:space="0" w:color="3B383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B3838" w:themeColor="accent4"/>
          <w:right w:val="single" w:sz="4" w:space="0" w:color="3B3838" w:themeColor="accent4"/>
        </w:tcBorders>
      </w:tcPr>
    </w:tblStylePr>
    <w:tblStylePr w:type="band1Horz">
      <w:tblPr/>
      <w:tcPr>
        <w:tcBorders>
          <w:top w:val="single" w:sz="4" w:space="0" w:color="3B3838" w:themeColor="accent4"/>
          <w:bottom w:val="single" w:sz="4" w:space="0" w:color="3B383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B3838" w:themeColor="accent4"/>
          <w:left w:val="nil"/>
        </w:tcBorders>
      </w:tcPr>
    </w:tblStylePr>
    <w:tblStylePr w:type="swCell">
      <w:tblPr/>
      <w:tcPr>
        <w:tcBorders>
          <w:top w:val="double" w:sz="4" w:space="0" w:color="3B3838"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FFFFFF" w:themeColor="accent5"/>
        <w:left w:val="single" w:sz="4" w:space="0" w:color="FFFFFF" w:themeColor="accent5"/>
        <w:bottom w:val="single" w:sz="4" w:space="0" w:color="FFFFFF" w:themeColor="accent5"/>
        <w:right w:val="single" w:sz="4" w:space="0" w:color="FFFFFF" w:themeColor="accent5"/>
      </w:tblBorders>
    </w:tblPr>
    <w:tblStylePr w:type="firstRow">
      <w:rPr>
        <w:b/>
        <w:bCs/>
        <w:color w:val="FFFFFF" w:themeColor="background1"/>
      </w:rPr>
      <w:tblPr/>
      <w:tcPr>
        <w:shd w:val="clear" w:color="auto" w:fill="FFFFFF" w:themeFill="accent5"/>
      </w:tcPr>
    </w:tblStylePr>
    <w:tblStylePr w:type="lastRow">
      <w:rPr>
        <w:b/>
        <w:bCs/>
      </w:rPr>
      <w:tblPr/>
      <w:tcPr>
        <w:tcBorders>
          <w:top w:val="double" w:sz="4" w:space="0" w:color="FFFFF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5"/>
          <w:right w:val="single" w:sz="4" w:space="0" w:color="FFFFFF" w:themeColor="accent5"/>
        </w:tcBorders>
      </w:tcPr>
    </w:tblStylePr>
    <w:tblStylePr w:type="band1Horz">
      <w:tblPr/>
      <w:tcPr>
        <w:tcBorders>
          <w:top w:val="single" w:sz="4" w:space="0" w:color="FFFFFF" w:themeColor="accent5"/>
          <w:bottom w:val="single" w:sz="4" w:space="0" w:color="FFFFF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5"/>
          <w:left w:val="nil"/>
        </w:tcBorders>
      </w:tcPr>
    </w:tblStylePr>
    <w:tblStylePr w:type="swCell">
      <w:tblPr/>
      <w:tcPr>
        <w:tcBorders>
          <w:top w:val="double" w:sz="4" w:space="0" w:color="FFFFFF"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FFFFFF" w:themeColor="accent6"/>
        <w:left w:val="single" w:sz="4" w:space="0" w:color="FFFFFF" w:themeColor="accent6"/>
        <w:bottom w:val="single" w:sz="4" w:space="0" w:color="FFFFFF" w:themeColor="accent6"/>
        <w:right w:val="single" w:sz="4" w:space="0" w:color="FFFFFF" w:themeColor="accent6"/>
      </w:tblBorders>
    </w:tblPr>
    <w:tblStylePr w:type="firstRow">
      <w:rPr>
        <w:b/>
        <w:bCs/>
        <w:color w:val="FFFFFF" w:themeColor="background1"/>
      </w:rPr>
      <w:tblPr/>
      <w:tcPr>
        <w:shd w:val="clear" w:color="auto" w:fill="FFFFFF" w:themeFill="accent6"/>
      </w:tcPr>
    </w:tblStylePr>
    <w:tblStylePr w:type="lastRow">
      <w:rPr>
        <w:b/>
        <w:bCs/>
      </w:rPr>
      <w:tblPr/>
      <w:tcPr>
        <w:tcBorders>
          <w:top w:val="double" w:sz="4" w:space="0" w:color="FFFF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6"/>
          <w:right w:val="single" w:sz="4" w:space="0" w:color="FFFFFF" w:themeColor="accent6"/>
        </w:tcBorders>
      </w:tcPr>
    </w:tblStylePr>
    <w:tblStylePr w:type="band1Horz">
      <w:tblPr/>
      <w:tcPr>
        <w:tcBorders>
          <w:top w:val="single" w:sz="4" w:space="0" w:color="FFFFFF" w:themeColor="accent6"/>
          <w:bottom w:val="single" w:sz="4" w:space="0" w:color="FFFF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6"/>
          <w:left w:val="nil"/>
        </w:tcBorders>
      </w:tcPr>
    </w:tblStylePr>
    <w:tblStylePr w:type="swCell">
      <w:tblPr/>
      <w:tcPr>
        <w:tcBorders>
          <w:top w:val="double" w:sz="4" w:space="0" w:color="FFFFFF"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C14646" w:themeColor="accent1" w:themeTint="99"/>
        <w:left w:val="single" w:sz="4" w:space="0" w:color="C14646" w:themeColor="accent1" w:themeTint="99"/>
        <w:bottom w:val="single" w:sz="4" w:space="0" w:color="C14646" w:themeColor="accent1" w:themeTint="99"/>
        <w:right w:val="single" w:sz="4" w:space="0" w:color="C14646" w:themeColor="accent1" w:themeTint="99"/>
        <w:insideH w:val="single" w:sz="4" w:space="0" w:color="C14646" w:themeColor="accent1" w:themeTint="99"/>
      </w:tblBorders>
    </w:tblPr>
    <w:tblStylePr w:type="firstRow">
      <w:rPr>
        <w:b/>
        <w:bCs/>
        <w:color w:val="FFFFFF" w:themeColor="background1"/>
      </w:rPr>
      <w:tblPr/>
      <w:tcPr>
        <w:tcBorders>
          <w:top w:val="single" w:sz="4" w:space="0" w:color="4B1919" w:themeColor="accent1"/>
          <w:left w:val="single" w:sz="4" w:space="0" w:color="4B1919" w:themeColor="accent1"/>
          <w:bottom w:val="single" w:sz="4" w:space="0" w:color="4B1919" w:themeColor="accent1"/>
          <w:right w:val="single" w:sz="4" w:space="0" w:color="4B1919" w:themeColor="accent1"/>
          <w:insideH w:val="nil"/>
        </w:tcBorders>
        <w:shd w:val="clear" w:color="auto" w:fill="4B1919" w:themeFill="accent1"/>
      </w:tcPr>
    </w:tblStylePr>
    <w:tblStylePr w:type="lastRow">
      <w:rPr>
        <w:b/>
        <w:bCs/>
      </w:rPr>
      <w:tblPr/>
      <w:tcPr>
        <w:tcBorders>
          <w:top w:val="double" w:sz="4" w:space="0" w:color="C14646" w:themeColor="accent1" w:themeTint="99"/>
        </w:tcBorders>
      </w:tc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FE7A3" w:themeColor="accent2" w:themeTint="99"/>
        <w:left w:val="single" w:sz="4" w:space="0" w:color="FFE7A3" w:themeColor="accent2" w:themeTint="99"/>
        <w:bottom w:val="single" w:sz="4" w:space="0" w:color="FFE7A3" w:themeColor="accent2" w:themeTint="99"/>
        <w:right w:val="single" w:sz="4" w:space="0" w:color="FFE7A3" w:themeColor="accent2" w:themeTint="99"/>
        <w:insideH w:val="single" w:sz="4" w:space="0" w:color="FFE7A3" w:themeColor="accent2" w:themeTint="99"/>
      </w:tblBorders>
    </w:tblPr>
    <w:tblStylePr w:type="firstRow">
      <w:rPr>
        <w:b/>
        <w:bCs/>
        <w:color w:val="FFFFFF" w:themeColor="background1"/>
      </w:rPr>
      <w:tblPr/>
      <w:tcPr>
        <w:tcBorders>
          <w:top w:val="single" w:sz="4" w:space="0" w:color="FFD966" w:themeColor="accent2"/>
          <w:left w:val="single" w:sz="4" w:space="0" w:color="FFD966" w:themeColor="accent2"/>
          <w:bottom w:val="single" w:sz="4" w:space="0" w:color="FFD966" w:themeColor="accent2"/>
          <w:right w:val="single" w:sz="4" w:space="0" w:color="FFD966" w:themeColor="accent2"/>
          <w:insideH w:val="nil"/>
        </w:tcBorders>
        <w:shd w:val="clear" w:color="auto" w:fill="FFD966" w:themeFill="accent2"/>
      </w:tcPr>
    </w:tblStylePr>
    <w:tblStylePr w:type="lastRow">
      <w:rPr>
        <w:b/>
        <w:bCs/>
      </w:rPr>
      <w:tblPr/>
      <w:tcPr>
        <w:tcBorders>
          <w:top w:val="double" w:sz="4" w:space="0" w:color="FFE7A3" w:themeColor="accent2" w:themeTint="99"/>
        </w:tcBorders>
      </w:tc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B5E1D9" w:themeColor="accent3" w:themeTint="99"/>
        <w:left w:val="single" w:sz="4" w:space="0" w:color="B5E1D9" w:themeColor="accent3" w:themeTint="99"/>
        <w:bottom w:val="single" w:sz="4" w:space="0" w:color="B5E1D9" w:themeColor="accent3" w:themeTint="99"/>
        <w:right w:val="single" w:sz="4" w:space="0" w:color="B5E1D9" w:themeColor="accent3" w:themeTint="99"/>
        <w:insideH w:val="single" w:sz="4" w:space="0" w:color="B5E1D9" w:themeColor="accent3" w:themeTint="99"/>
      </w:tblBorders>
    </w:tblPr>
    <w:tblStylePr w:type="firstRow">
      <w:rPr>
        <w:b/>
        <w:bCs/>
        <w:color w:val="FFFFFF" w:themeColor="background1"/>
      </w:rPr>
      <w:tblPr/>
      <w:tcPr>
        <w:tcBorders>
          <w:top w:val="single" w:sz="4" w:space="0" w:color="85CDC1" w:themeColor="accent3"/>
          <w:left w:val="single" w:sz="4" w:space="0" w:color="85CDC1" w:themeColor="accent3"/>
          <w:bottom w:val="single" w:sz="4" w:space="0" w:color="85CDC1" w:themeColor="accent3"/>
          <w:right w:val="single" w:sz="4" w:space="0" w:color="85CDC1" w:themeColor="accent3"/>
          <w:insideH w:val="nil"/>
        </w:tcBorders>
        <w:shd w:val="clear" w:color="auto" w:fill="85CDC1" w:themeFill="accent3"/>
      </w:tcPr>
    </w:tblStylePr>
    <w:tblStylePr w:type="lastRow">
      <w:rPr>
        <w:b/>
        <w:bCs/>
      </w:rPr>
      <w:tblPr/>
      <w:tcPr>
        <w:tcBorders>
          <w:top w:val="double" w:sz="4" w:space="0" w:color="B5E1D9" w:themeColor="accent3" w:themeTint="99"/>
        </w:tcBorders>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tblBorders>
    </w:tblPr>
    <w:tblStylePr w:type="firstRow">
      <w:rPr>
        <w:b/>
        <w:bCs/>
        <w:color w:val="FFFFFF" w:themeColor="background1"/>
      </w:rPr>
      <w:tblPr/>
      <w:tcPr>
        <w:tcBorders>
          <w:top w:val="single" w:sz="4" w:space="0" w:color="3B3838" w:themeColor="accent4"/>
          <w:left w:val="single" w:sz="4" w:space="0" w:color="3B3838" w:themeColor="accent4"/>
          <w:bottom w:val="single" w:sz="4" w:space="0" w:color="3B3838" w:themeColor="accent4"/>
          <w:right w:val="single" w:sz="4" w:space="0" w:color="3B3838" w:themeColor="accent4"/>
          <w:insideH w:val="nil"/>
        </w:tcBorders>
        <w:shd w:val="clear" w:color="auto" w:fill="3B3838" w:themeFill="accent4"/>
      </w:tcPr>
    </w:tblStylePr>
    <w:tblStylePr w:type="lastRow">
      <w:rPr>
        <w:b/>
        <w:bCs/>
      </w:rPr>
      <w:tblPr/>
      <w:tcPr>
        <w:tcBorders>
          <w:top w:val="double" w:sz="4" w:space="0" w:color="8B8585" w:themeColor="accent4" w:themeTint="99"/>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tblBorders>
    </w:tblPr>
    <w:tblStylePr w:type="firstRow">
      <w:rPr>
        <w:b/>
        <w:bCs/>
        <w:color w:val="FFFFFF" w:themeColor="background1"/>
      </w:rPr>
      <w:tblPr/>
      <w:tcPr>
        <w:tcBorders>
          <w:top w:val="single" w:sz="4" w:space="0" w:color="FFFFFF" w:themeColor="accent5"/>
          <w:left w:val="single" w:sz="4" w:space="0" w:color="FFFFFF" w:themeColor="accent5"/>
          <w:bottom w:val="single" w:sz="4" w:space="0" w:color="FFFFFF" w:themeColor="accent5"/>
          <w:right w:val="single" w:sz="4" w:space="0" w:color="FFFFFF" w:themeColor="accent5"/>
          <w:insideH w:val="nil"/>
        </w:tcBorders>
        <w:shd w:val="clear" w:color="auto" w:fill="FFFFFF" w:themeFill="accent5"/>
      </w:tcPr>
    </w:tblStylePr>
    <w:tblStylePr w:type="lastRow">
      <w:rPr>
        <w:b/>
        <w:bCs/>
      </w:rPr>
      <w:tblPr/>
      <w:tcPr>
        <w:tcBorders>
          <w:top w:val="double" w:sz="4" w:space="0" w:color="FFFFFF" w:themeColor="accent5" w:themeTint="99"/>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tcBorders>
        <w:shd w:val="clear" w:color="auto" w:fill="FFFFFF" w:themeFill="accent6"/>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4B1919" w:themeColor="accent1"/>
        <w:left w:val="single" w:sz="24" w:space="0" w:color="4B1919" w:themeColor="accent1"/>
        <w:bottom w:val="single" w:sz="24" w:space="0" w:color="4B1919" w:themeColor="accent1"/>
        <w:right w:val="single" w:sz="24" w:space="0" w:color="4B1919" w:themeColor="accent1"/>
      </w:tblBorders>
    </w:tblPr>
    <w:tcPr>
      <w:shd w:val="clear" w:color="auto" w:fill="4B191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FFD966" w:themeColor="accent2"/>
        <w:left w:val="single" w:sz="24" w:space="0" w:color="FFD966" w:themeColor="accent2"/>
        <w:bottom w:val="single" w:sz="24" w:space="0" w:color="FFD966" w:themeColor="accent2"/>
        <w:right w:val="single" w:sz="24" w:space="0" w:color="FFD966" w:themeColor="accent2"/>
      </w:tblBorders>
    </w:tblPr>
    <w:tcPr>
      <w:shd w:val="clear" w:color="auto" w:fill="FFD96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85CDC1" w:themeColor="accent3"/>
        <w:left w:val="single" w:sz="24" w:space="0" w:color="85CDC1" w:themeColor="accent3"/>
        <w:bottom w:val="single" w:sz="24" w:space="0" w:color="85CDC1" w:themeColor="accent3"/>
        <w:right w:val="single" w:sz="24" w:space="0" w:color="85CDC1" w:themeColor="accent3"/>
      </w:tblBorders>
    </w:tblPr>
    <w:tcPr>
      <w:shd w:val="clear" w:color="auto" w:fill="85CDC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3B3838" w:themeColor="accent4"/>
        <w:left w:val="single" w:sz="24" w:space="0" w:color="3B3838" w:themeColor="accent4"/>
        <w:bottom w:val="single" w:sz="24" w:space="0" w:color="3B3838" w:themeColor="accent4"/>
        <w:right w:val="single" w:sz="24" w:space="0" w:color="3B3838" w:themeColor="accent4"/>
      </w:tblBorders>
    </w:tblPr>
    <w:tcPr>
      <w:shd w:val="clear" w:color="auto" w:fill="3B383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FFFFFF" w:themeColor="accent5"/>
        <w:left w:val="single" w:sz="24" w:space="0" w:color="FFFFFF" w:themeColor="accent5"/>
        <w:bottom w:val="single" w:sz="24" w:space="0" w:color="FFFFFF" w:themeColor="accent5"/>
        <w:right w:val="single" w:sz="24" w:space="0" w:color="FFFFFF" w:themeColor="accent5"/>
      </w:tblBorders>
    </w:tblPr>
    <w:tcPr>
      <w:shd w:val="clear" w:color="auto" w:fill="FFFFF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FFFFFF" w:themeColor="accent6"/>
        <w:left w:val="single" w:sz="24" w:space="0" w:color="FFFFFF" w:themeColor="accent6"/>
        <w:bottom w:val="single" w:sz="24" w:space="0" w:color="FFFFFF" w:themeColor="accent6"/>
        <w:right w:val="single" w:sz="24" w:space="0" w:color="FFFFFF" w:themeColor="accent6"/>
      </w:tblBorders>
    </w:tblPr>
    <w:tcPr>
      <w:shd w:val="clear" w:color="auto" w:fill="FFFF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381212" w:themeColor="accent1" w:themeShade="BF"/>
    </w:rPr>
    <w:tblPr>
      <w:tblStyleRowBandSize w:val="1"/>
      <w:tblStyleColBandSize w:val="1"/>
      <w:tblBorders>
        <w:top w:val="single" w:sz="4" w:space="0" w:color="4B1919" w:themeColor="accent1"/>
        <w:bottom w:val="single" w:sz="4" w:space="0" w:color="4B1919" w:themeColor="accent1"/>
      </w:tblBorders>
    </w:tblPr>
    <w:tblStylePr w:type="firstRow">
      <w:rPr>
        <w:b/>
        <w:bCs/>
      </w:rPr>
      <w:tblPr/>
      <w:tcPr>
        <w:tcBorders>
          <w:bottom w:val="single" w:sz="4" w:space="0" w:color="4B1919" w:themeColor="accent1"/>
        </w:tcBorders>
      </w:tcPr>
    </w:tblStylePr>
    <w:tblStylePr w:type="lastRow">
      <w:rPr>
        <w:b/>
        <w:bCs/>
      </w:rPr>
      <w:tblPr/>
      <w:tcPr>
        <w:tcBorders>
          <w:top w:val="double" w:sz="4" w:space="0" w:color="4B1919" w:themeColor="accent1"/>
        </w:tcBorders>
      </w:tc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FFC20C" w:themeColor="accent2" w:themeShade="BF"/>
    </w:rPr>
    <w:tblPr>
      <w:tblStyleRowBandSize w:val="1"/>
      <w:tblStyleColBandSize w:val="1"/>
      <w:tblBorders>
        <w:top w:val="single" w:sz="4" w:space="0" w:color="FFD966" w:themeColor="accent2"/>
        <w:bottom w:val="single" w:sz="4" w:space="0" w:color="FFD966" w:themeColor="accent2"/>
      </w:tblBorders>
    </w:tblPr>
    <w:tblStylePr w:type="firstRow">
      <w:rPr>
        <w:b/>
        <w:bCs/>
      </w:rPr>
      <w:tblPr/>
      <w:tcPr>
        <w:tcBorders>
          <w:bottom w:val="single" w:sz="4" w:space="0" w:color="FFD966" w:themeColor="accent2"/>
        </w:tcBorders>
      </w:tcPr>
    </w:tblStylePr>
    <w:tblStylePr w:type="lastRow">
      <w:rPr>
        <w:b/>
        <w:bCs/>
      </w:rPr>
      <w:tblPr/>
      <w:tcPr>
        <w:tcBorders>
          <w:top w:val="double" w:sz="4" w:space="0" w:color="FFD966" w:themeColor="accent2"/>
        </w:tcBorders>
      </w:tc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49B3A1" w:themeColor="accent3" w:themeShade="BF"/>
    </w:rPr>
    <w:tblPr>
      <w:tblStyleRowBandSize w:val="1"/>
      <w:tblStyleColBandSize w:val="1"/>
      <w:tblBorders>
        <w:top w:val="single" w:sz="4" w:space="0" w:color="85CDC1" w:themeColor="accent3"/>
        <w:bottom w:val="single" w:sz="4" w:space="0" w:color="85CDC1" w:themeColor="accent3"/>
      </w:tblBorders>
    </w:tblPr>
    <w:tblStylePr w:type="firstRow">
      <w:rPr>
        <w:b/>
        <w:bCs/>
      </w:rPr>
      <w:tblPr/>
      <w:tcPr>
        <w:tcBorders>
          <w:bottom w:val="single" w:sz="4" w:space="0" w:color="85CDC1" w:themeColor="accent3"/>
        </w:tcBorders>
      </w:tcPr>
    </w:tblStylePr>
    <w:tblStylePr w:type="lastRow">
      <w:rPr>
        <w:b/>
        <w:bCs/>
      </w:rPr>
      <w:tblPr/>
      <w:tcPr>
        <w:tcBorders>
          <w:top w:val="double" w:sz="4" w:space="0" w:color="85CDC1" w:themeColor="accent3"/>
        </w:tcBorders>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2C2A2A" w:themeColor="accent4" w:themeShade="BF"/>
    </w:rPr>
    <w:tblPr>
      <w:tblStyleRowBandSize w:val="1"/>
      <w:tblStyleColBandSize w:val="1"/>
      <w:tblBorders>
        <w:top w:val="single" w:sz="4" w:space="0" w:color="3B3838" w:themeColor="accent4"/>
        <w:bottom w:val="single" w:sz="4" w:space="0" w:color="3B3838" w:themeColor="accent4"/>
      </w:tblBorders>
    </w:tblPr>
    <w:tblStylePr w:type="firstRow">
      <w:rPr>
        <w:b/>
        <w:bCs/>
      </w:rPr>
      <w:tblPr/>
      <w:tcPr>
        <w:tcBorders>
          <w:bottom w:val="single" w:sz="4" w:space="0" w:color="3B3838" w:themeColor="accent4"/>
        </w:tcBorders>
      </w:tcPr>
    </w:tblStylePr>
    <w:tblStylePr w:type="lastRow">
      <w:rPr>
        <w:b/>
        <w:bCs/>
      </w:rPr>
      <w:tblPr/>
      <w:tcPr>
        <w:tcBorders>
          <w:top w:val="double" w:sz="4" w:space="0" w:color="3B3838" w:themeColor="accent4"/>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BFBFBF" w:themeColor="accent5" w:themeShade="BF"/>
    </w:rPr>
    <w:tblPr>
      <w:tblStyleRowBandSize w:val="1"/>
      <w:tblStyleColBandSize w:val="1"/>
      <w:tblBorders>
        <w:top w:val="single" w:sz="4" w:space="0" w:color="FFFFFF" w:themeColor="accent5"/>
        <w:bottom w:val="single" w:sz="4" w:space="0" w:color="FFFFFF" w:themeColor="accent5"/>
      </w:tblBorders>
    </w:tblPr>
    <w:tblStylePr w:type="firstRow">
      <w:rPr>
        <w:b/>
        <w:bCs/>
      </w:rPr>
      <w:tblPr/>
      <w:tcPr>
        <w:tcBorders>
          <w:bottom w:val="single" w:sz="4" w:space="0" w:color="FFFFFF" w:themeColor="accent5"/>
        </w:tcBorders>
      </w:tcPr>
    </w:tblStylePr>
    <w:tblStylePr w:type="lastRow">
      <w:rPr>
        <w:b/>
        <w:bCs/>
      </w:rPr>
      <w:tblPr/>
      <w:tcPr>
        <w:tcBorders>
          <w:top w:val="double" w:sz="4" w:space="0" w:color="FFFFFF" w:themeColor="accent5"/>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bottom w:val="single" w:sz="4" w:space="0" w:color="FFFFFF" w:themeColor="accent6"/>
      </w:tblBorders>
    </w:tblPr>
    <w:tblStylePr w:type="firstRow">
      <w:rPr>
        <w:b/>
        <w:bCs/>
      </w:rPr>
      <w:tblPr/>
      <w:tcPr>
        <w:tcBorders>
          <w:bottom w:val="single" w:sz="4" w:space="0" w:color="FFFFFF" w:themeColor="accent6"/>
        </w:tcBorders>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38121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191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191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191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1919" w:themeColor="accent1"/>
        </w:tcBorders>
        <w:shd w:val="clear" w:color="auto" w:fill="FFFFFF" w:themeFill="background1"/>
      </w:tcPr>
    </w:tblStylePr>
    <w:tblStylePr w:type="band1Vert">
      <w:tblPr/>
      <w:tcPr>
        <w:shd w:val="clear" w:color="auto" w:fill="EAC1C1" w:themeFill="accent1" w:themeFillTint="33"/>
      </w:tcPr>
    </w:tblStylePr>
    <w:tblStylePr w:type="band1Horz">
      <w:tblPr/>
      <w:tcPr>
        <w:shd w:val="clear" w:color="auto" w:fill="EAC1C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FFC20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96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96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96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966" w:themeColor="accent2"/>
        </w:tcBorders>
        <w:shd w:val="clear" w:color="auto" w:fill="FFFFFF" w:themeFill="background1"/>
      </w:tcPr>
    </w:tblStylePr>
    <w:tblStylePr w:type="band1Vert">
      <w:tblPr/>
      <w:tcPr>
        <w:shd w:val="clear" w:color="auto" w:fill="FFF7E0" w:themeFill="accent2" w:themeFillTint="33"/>
      </w:tcPr>
    </w:tblStylePr>
    <w:tblStylePr w:type="band1Horz">
      <w:tblPr/>
      <w:tcPr>
        <w:shd w:val="clear" w:color="auto" w:fill="FFF7E0"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49B3A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CDC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CDC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CDC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CDC1" w:themeColor="accent3"/>
        </w:tcBorders>
        <w:shd w:val="clear" w:color="auto" w:fill="FFFFFF" w:themeFill="background1"/>
      </w:tcPr>
    </w:tblStylePr>
    <w:tblStylePr w:type="band1Vert">
      <w:tblPr/>
      <w:tcPr>
        <w:shd w:val="clear" w:color="auto" w:fill="E6F5F2" w:themeFill="accent3" w:themeFillTint="33"/>
      </w:tcPr>
    </w:tblStylePr>
    <w:tblStylePr w:type="band1Horz">
      <w:tblPr/>
      <w:tcPr>
        <w:shd w:val="clear" w:color="auto" w:fill="E6F5F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2C2A2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B383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B383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B383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B3838" w:themeColor="accent4"/>
        </w:tcBorders>
        <w:shd w:val="clear" w:color="auto" w:fill="FFFFFF" w:themeFill="background1"/>
      </w:tcPr>
    </w:tblStylePr>
    <w:tblStylePr w:type="band1Vert">
      <w:tblPr/>
      <w:tcPr>
        <w:shd w:val="clear" w:color="auto" w:fill="D8D6D6" w:themeFill="accent4" w:themeFillTint="33"/>
      </w:tcPr>
    </w:tblStylePr>
    <w:tblStylePr w:type="band1Horz">
      <w:tblPr/>
      <w:tcPr>
        <w:shd w:val="clear" w:color="auto" w:fill="D8D6D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BFBFB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5"/>
        </w:tcBorders>
        <w:shd w:val="clear" w:color="auto" w:fill="FFFFFF" w:themeFill="background1"/>
      </w:tcPr>
    </w:tblStylePr>
    <w:tblStylePr w:type="band1Vert">
      <w:tblPr/>
      <w:tcPr>
        <w:shd w:val="clear" w:color="auto" w:fill="FFFFFF" w:themeFill="accent5" w:themeFillTint="33"/>
      </w:tcPr>
    </w:tblStylePr>
    <w:tblStylePr w:type="band1Horz">
      <w:tblPr/>
      <w:tcPr>
        <w:shd w:val="clear" w:color="auto" w:fill="FFFF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BFBFB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6"/>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983232" w:themeColor="accent1" w:themeTint="BF"/>
        <w:left w:val="single" w:sz="8" w:space="0" w:color="983232" w:themeColor="accent1" w:themeTint="BF"/>
        <w:bottom w:val="single" w:sz="8" w:space="0" w:color="983232" w:themeColor="accent1" w:themeTint="BF"/>
        <w:right w:val="single" w:sz="8" w:space="0" w:color="983232" w:themeColor="accent1" w:themeTint="BF"/>
        <w:insideH w:val="single" w:sz="8" w:space="0" w:color="983232" w:themeColor="accent1" w:themeTint="BF"/>
        <w:insideV w:val="single" w:sz="8" w:space="0" w:color="983232" w:themeColor="accent1" w:themeTint="BF"/>
      </w:tblBorders>
    </w:tblPr>
    <w:tcPr>
      <w:shd w:val="clear" w:color="auto" w:fill="E5B3B3" w:themeFill="accent1" w:themeFillTint="3F"/>
    </w:tcPr>
    <w:tblStylePr w:type="firstRow">
      <w:rPr>
        <w:b/>
        <w:bCs/>
      </w:rPr>
    </w:tblStylePr>
    <w:tblStylePr w:type="lastRow">
      <w:rPr>
        <w:b/>
        <w:bCs/>
      </w:rPr>
      <w:tblPr/>
      <w:tcPr>
        <w:tcBorders>
          <w:top w:val="single" w:sz="18" w:space="0" w:color="983232" w:themeColor="accent1" w:themeTint="BF"/>
        </w:tcBorders>
      </w:tcPr>
    </w:tblStylePr>
    <w:tblStylePr w:type="firstCol">
      <w:rPr>
        <w:b/>
        <w:bCs/>
      </w:rPr>
    </w:tblStylePr>
    <w:tblStylePr w:type="lastCol">
      <w:rPr>
        <w:b/>
        <w:bCs/>
      </w:rPr>
    </w:tblStylePr>
    <w:tblStylePr w:type="band1Vert">
      <w:tblPr/>
      <w:tcPr>
        <w:shd w:val="clear" w:color="auto" w:fill="CC6565" w:themeFill="accent1" w:themeFillTint="7F"/>
      </w:tcPr>
    </w:tblStylePr>
    <w:tblStylePr w:type="band1Horz">
      <w:tblPr/>
      <w:tcPr>
        <w:shd w:val="clear" w:color="auto" w:fill="CC6565"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FE28C" w:themeColor="accent2" w:themeTint="BF"/>
        <w:left w:val="single" w:sz="8" w:space="0" w:color="FFE28C" w:themeColor="accent2" w:themeTint="BF"/>
        <w:bottom w:val="single" w:sz="8" w:space="0" w:color="FFE28C" w:themeColor="accent2" w:themeTint="BF"/>
        <w:right w:val="single" w:sz="8" w:space="0" w:color="FFE28C" w:themeColor="accent2" w:themeTint="BF"/>
        <w:insideH w:val="single" w:sz="8" w:space="0" w:color="FFE28C" w:themeColor="accent2" w:themeTint="BF"/>
        <w:insideV w:val="single" w:sz="8" w:space="0" w:color="FFE28C" w:themeColor="accent2" w:themeTint="BF"/>
      </w:tblBorders>
    </w:tblPr>
    <w:tcPr>
      <w:shd w:val="clear" w:color="auto" w:fill="FFF5D9" w:themeFill="accent2" w:themeFillTint="3F"/>
    </w:tcPr>
    <w:tblStylePr w:type="firstRow">
      <w:rPr>
        <w:b/>
        <w:bCs/>
      </w:rPr>
    </w:tblStylePr>
    <w:tblStylePr w:type="lastRow">
      <w:rPr>
        <w:b/>
        <w:bCs/>
      </w:rPr>
      <w:tblPr/>
      <w:tcPr>
        <w:tcBorders>
          <w:top w:val="single" w:sz="18" w:space="0" w:color="FFE28C" w:themeColor="accent2" w:themeTint="BF"/>
        </w:tcBorders>
      </w:tcPr>
    </w:tblStylePr>
    <w:tblStylePr w:type="firstCol">
      <w:rPr>
        <w:b/>
        <w:bCs/>
      </w:rPr>
    </w:tblStylePr>
    <w:tblStylePr w:type="lastCol">
      <w:rPr>
        <w:b/>
        <w:bCs/>
      </w:rPr>
    </w:tblStylePr>
    <w:tblStylePr w:type="band1Vert">
      <w:tblPr/>
      <w:tcPr>
        <w:shd w:val="clear" w:color="auto" w:fill="FFEBB2" w:themeFill="accent2" w:themeFillTint="7F"/>
      </w:tcPr>
    </w:tblStylePr>
    <w:tblStylePr w:type="band1Horz">
      <w:tblPr/>
      <w:tcPr>
        <w:shd w:val="clear" w:color="auto" w:fill="FFEBB2"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A3D9D0" w:themeColor="accent3" w:themeTint="BF"/>
        <w:left w:val="single" w:sz="8" w:space="0" w:color="A3D9D0" w:themeColor="accent3" w:themeTint="BF"/>
        <w:bottom w:val="single" w:sz="8" w:space="0" w:color="A3D9D0" w:themeColor="accent3" w:themeTint="BF"/>
        <w:right w:val="single" w:sz="8" w:space="0" w:color="A3D9D0" w:themeColor="accent3" w:themeTint="BF"/>
        <w:insideH w:val="single" w:sz="8" w:space="0" w:color="A3D9D0" w:themeColor="accent3" w:themeTint="BF"/>
        <w:insideV w:val="single" w:sz="8" w:space="0" w:color="A3D9D0" w:themeColor="accent3" w:themeTint="BF"/>
      </w:tblBorders>
    </w:tblPr>
    <w:tcPr>
      <w:shd w:val="clear" w:color="auto" w:fill="E0F2EF" w:themeFill="accent3" w:themeFillTint="3F"/>
    </w:tcPr>
    <w:tblStylePr w:type="firstRow">
      <w:rPr>
        <w:b/>
        <w:bCs/>
      </w:rPr>
    </w:tblStylePr>
    <w:tblStylePr w:type="lastRow">
      <w:rPr>
        <w:b/>
        <w:bCs/>
      </w:rPr>
      <w:tblPr/>
      <w:tcPr>
        <w:tcBorders>
          <w:top w:val="single" w:sz="18" w:space="0" w:color="A3D9D0" w:themeColor="accent3" w:themeTint="BF"/>
        </w:tcBorders>
      </w:tcPr>
    </w:tblStylePr>
    <w:tblStylePr w:type="firstCol">
      <w:rPr>
        <w:b/>
        <w:bCs/>
      </w:rPr>
    </w:tblStylePr>
    <w:tblStylePr w:type="lastCol">
      <w:rPr>
        <w:b/>
        <w:bCs/>
      </w:rPr>
    </w:tblStylePr>
    <w:tblStylePr w:type="band1Vert">
      <w:tblPr/>
      <w:tcPr>
        <w:shd w:val="clear" w:color="auto" w:fill="C2E6E0" w:themeFill="accent3" w:themeFillTint="7F"/>
      </w:tcPr>
    </w:tblStylePr>
    <w:tblStylePr w:type="band1Horz">
      <w:tblPr/>
      <w:tcPr>
        <w:shd w:val="clear" w:color="auto" w:fill="C2E6E0"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6D6868" w:themeColor="accent4" w:themeTint="BF"/>
        <w:left w:val="single" w:sz="8" w:space="0" w:color="6D6868" w:themeColor="accent4" w:themeTint="BF"/>
        <w:bottom w:val="single" w:sz="8" w:space="0" w:color="6D6868" w:themeColor="accent4" w:themeTint="BF"/>
        <w:right w:val="single" w:sz="8" w:space="0" w:color="6D6868" w:themeColor="accent4" w:themeTint="BF"/>
        <w:insideH w:val="single" w:sz="8" w:space="0" w:color="6D6868" w:themeColor="accent4" w:themeTint="BF"/>
        <w:insideV w:val="single" w:sz="8" w:space="0" w:color="6D6868" w:themeColor="accent4" w:themeTint="BF"/>
      </w:tblBorders>
    </w:tblPr>
    <w:tcPr>
      <w:shd w:val="clear" w:color="auto" w:fill="CFCCCC" w:themeFill="accent4" w:themeFillTint="3F"/>
    </w:tcPr>
    <w:tblStylePr w:type="firstRow">
      <w:rPr>
        <w:b/>
        <w:bCs/>
      </w:rPr>
    </w:tblStylePr>
    <w:tblStylePr w:type="lastRow">
      <w:rPr>
        <w:b/>
        <w:bCs/>
      </w:rPr>
      <w:tblPr/>
      <w:tcPr>
        <w:tcBorders>
          <w:top w:val="single" w:sz="18" w:space="0" w:color="6D6868" w:themeColor="accent4" w:themeTint="BF"/>
        </w:tcBorders>
      </w:tcPr>
    </w:tblStylePr>
    <w:tblStylePr w:type="firstCol">
      <w:rPr>
        <w:b/>
        <w:bCs/>
      </w:rPr>
    </w:tblStylePr>
    <w:tblStylePr w:type="lastCol">
      <w:rPr>
        <w:b/>
        <w:bCs/>
      </w:rPr>
    </w:tblStylePr>
    <w:tblStylePr w:type="band1Vert">
      <w:tblPr/>
      <w:tcPr>
        <w:shd w:val="clear" w:color="auto" w:fill="9F9999" w:themeFill="accent4" w:themeFillTint="7F"/>
      </w:tcPr>
    </w:tblStylePr>
    <w:tblStylePr w:type="band1Horz">
      <w:tblPr/>
      <w:tcPr>
        <w:shd w:val="clear" w:color="auto" w:fill="9F9999"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single" w:sz="8" w:space="0" w:color="FFFFFF" w:themeColor="accent5" w:themeTint="BF"/>
        <w:insideV w:val="single" w:sz="8" w:space="0" w:color="FFFFFF" w:themeColor="accent5" w:themeTint="BF"/>
      </w:tblBorders>
    </w:tblPr>
    <w:tcPr>
      <w:shd w:val="clear" w:color="auto" w:fill="FFFFFF" w:themeFill="accent5" w:themeFillTint="3F"/>
    </w:tcPr>
    <w:tblStylePr w:type="firstRow">
      <w:rPr>
        <w:b/>
        <w:bCs/>
      </w:rPr>
    </w:tblStylePr>
    <w:tblStylePr w:type="lastRow">
      <w:rPr>
        <w:b/>
        <w:bCs/>
      </w:rPr>
      <w:tblPr/>
      <w:tcPr>
        <w:tcBorders>
          <w:top w:val="single" w:sz="18" w:space="0" w:color="FFFFFF" w:themeColor="accent5" w:themeTint="BF"/>
        </w:tcBorders>
      </w:tcPr>
    </w:tblStylePr>
    <w:tblStylePr w:type="firstCol">
      <w:rPr>
        <w:b/>
        <w:bCs/>
      </w:rPr>
    </w:tblStylePr>
    <w:tblStylePr w:type="lastCol">
      <w:rPr>
        <w:b/>
        <w:bCs/>
      </w:rPr>
    </w:tblStylePr>
    <w:tblStylePr w:type="band1Vert">
      <w:tblPr/>
      <w:tcPr>
        <w:shd w:val="clear" w:color="auto" w:fill="FFFFFF" w:themeFill="accent5" w:themeFillTint="7F"/>
      </w:tcPr>
    </w:tblStylePr>
    <w:tblStylePr w:type="band1Horz">
      <w:tblPr/>
      <w:tcPr>
        <w:shd w:val="clear" w:color="auto" w:fill="FFFFFF"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insideV w:val="single" w:sz="8" w:space="0" w:color="FFFFFF" w:themeColor="accent6" w:themeTint="BF"/>
      </w:tblBorders>
    </w:tblPr>
    <w:tcPr>
      <w:shd w:val="clear" w:color="auto" w:fill="FFFFFF" w:themeFill="accent6" w:themeFillTint="3F"/>
    </w:tcPr>
    <w:tblStylePr w:type="firstRow">
      <w:rPr>
        <w:b/>
        <w:bCs/>
      </w:rPr>
    </w:tblStylePr>
    <w:tblStylePr w:type="lastRow">
      <w:rPr>
        <w:b/>
        <w:bCs/>
      </w:rPr>
      <w:tblPr/>
      <w:tcPr>
        <w:tcBorders>
          <w:top w:val="single" w:sz="18" w:space="0" w:color="FFFFFF" w:themeColor="accent6" w:themeTint="BF"/>
        </w:tcBorders>
      </w:tcPr>
    </w:tblStylePr>
    <w:tblStylePr w:type="firstCol">
      <w:rPr>
        <w:b/>
        <w:bCs/>
      </w:rPr>
    </w:tblStylePr>
    <w:tblStylePr w:type="lastCol">
      <w:rPr>
        <w:b/>
        <w:bCs/>
      </w:r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1919" w:themeColor="accent1"/>
        <w:left w:val="single" w:sz="8" w:space="0" w:color="4B1919" w:themeColor="accent1"/>
        <w:bottom w:val="single" w:sz="8" w:space="0" w:color="4B1919" w:themeColor="accent1"/>
        <w:right w:val="single" w:sz="8" w:space="0" w:color="4B1919" w:themeColor="accent1"/>
        <w:insideH w:val="single" w:sz="8" w:space="0" w:color="4B1919" w:themeColor="accent1"/>
        <w:insideV w:val="single" w:sz="8" w:space="0" w:color="4B1919" w:themeColor="accent1"/>
      </w:tblBorders>
    </w:tblPr>
    <w:tcPr>
      <w:shd w:val="clear" w:color="auto" w:fill="E5B3B3" w:themeFill="accent1" w:themeFillTint="3F"/>
    </w:tcPr>
    <w:tblStylePr w:type="firstRow">
      <w:rPr>
        <w:b/>
        <w:bCs/>
        <w:color w:val="000000" w:themeColor="text1"/>
      </w:rPr>
      <w:tblPr/>
      <w:tcPr>
        <w:shd w:val="clear" w:color="auto" w:fill="F5E0E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C1C1" w:themeFill="accent1" w:themeFillTint="33"/>
      </w:tcPr>
    </w:tblStylePr>
    <w:tblStylePr w:type="band1Vert">
      <w:tblPr/>
      <w:tcPr>
        <w:shd w:val="clear" w:color="auto" w:fill="CC6565" w:themeFill="accent1" w:themeFillTint="7F"/>
      </w:tcPr>
    </w:tblStylePr>
    <w:tblStylePr w:type="band1Horz">
      <w:tblPr/>
      <w:tcPr>
        <w:tcBorders>
          <w:insideH w:val="single" w:sz="6" w:space="0" w:color="4B1919" w:themeColor="accent1"/>
          <w:insideV w:val="single" w:sz="6" w:space="0" w:color="4B1919" w:themeColor="accent1"/>
        </w:tcBorders>
        <w:shd w:val="clear" w:color="auto" w:fill="CC656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966" w:themeColor="accent2"/>
        <w:left w:val="single" w:sz="8" w:space="0" w:color="FFD966" w:themeColor="accent2"/>
        <w:bottom w:val="single" w:sz="8" w:space="0" w:color="FFD966" w:themeColor="accent2"/>
        <w:right w:val="single" w:sz="8" w:space="0" w:color="FFD966" w:themeColor="accent2"/>
        <w:insideH w:val="single" w:sz="8" w:space="0" w:color="FFD966" w:themeColor="accent2"/>
        <w:insideV w:val="single" w:sz="8" w:space="0" w:color="FFD966" w:themeColor="accent2"/>
      </w:tblBorders>
    </w:tblPr>
    <w:tcPr>
      <w:shd w:val="clear" w:color="auto" w:fill="FFF5D9" w:themeFill="accent2" w:themeFillTint="3F"/>
    </w:tcPr>
    <w:tblStylePr w:type="firstRow">
      <w:rPr>
        <w:b/>
        <w:bCs/>
        <w:color w:val="000000" w:themeColor="text1"/>
      </w:rPr>
      <w:tblPr/>
      <w:tcPr>
        <w:shd w:val="clear" w:color="auto" w:fill="FFFB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E0" w:themeFill="accent2" w:themeFillTint="33"/>
      </w:tcPr>
    </w:tblStylePr>
    <w:tblStylePr w:type="band1Vert">
      <w:tblPr/>
      <w:tcPr>
        <w:shd w:val="clear" w:color="auto" w:fill="FFEBB2" w:themeFill="accent2" w:themeFillTint="7F"/>
      </w:tcPr>
    </w:tblStylePr>
    <w:tblStylePr w:type="band1Horz">
      <w:tblPr/>
      <w:tcPr>
        <w:tcBorders>
          <w:insideH w:val="single" w:sz="6" w:space="0" w:color="FFD966" w:themeColor="accent2"/>
          <w:insideV w:val="single" w:sz="6" w:space="0" w:color="FFD966" w:themeColor="accent2"/>
        </w:tcBorders>
        <w:shd w:val="clear" w:color="auto" w:fill="FFEBB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CDC1" w:themeColor="accent3"/>
        <w:left w:val="single" w:sz="8" w:space="0" w:color="85CDC1" w:themeColor="accent3"/>
        <w:bottom w:val="single" w:sz="8" w:space="0" w:color="85CDC1" w:themeColor="accent3"/>
        <w:right w:val="single" w:sz="8" w:space="0" w:color="85CDC1" w:themeColor="accent3"/>
        <w:insideH w:val="single" w:sz="8" w:space="0" w:color="85CDC1" w:themeColor="accent3"/>
        <w:insideV w:val="single" w:sz="8" w:space="0" w:color="85CDC1" w:themeColor="accent3"/>
      </w:tblBorders>
    </w:tblPr>
    <w:tcPr>
      <w:shd w:val="clear" w:color="auto" w:fill="E0F2EF" w:themeFill="accent3" w:themeFillTint="3F"/>
    </w:tcPr>
    <w:tblStylePr w:type="firstRow">
      <w:rPr>
        <w:b/>
        <w:bCs/>
        <w:color w:val="000000" w:themeColor="text1"/>
      </w:rPr>
      <w:tblPr/>
      <w:tcPr>
        <w:shd w:val="clear" w:color="auto" w:fill="F2FA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5F2" w:themeFill="accent3" w:themeFillTint="33"/>
      </w:tcPr>
    </w:tblStylePr>
    <w:tblStylePr w:type="band1Vert">
      <w:tblPr/>
      <w:tcPr>
        <w:shd w:val="clear" w:color="auto" w:fill="C2E6E0" w:themeFill="accent3" w:themeFillTint="7F"/>
      </w:tcPr>
    </w:tblStylePr>
    <w:tblStylePr w:type="band1Horz">
      <w:tblPr/>
      <w:tcPr>
        <w:tcBorders>
          <w:insideH w:val="single" w:sz="6" w:space="0" w:color="85CDC1" w:themeColor="accent3"/>
          <w:insideV w:val="single" w:sz="6" w:space="0" w:color="85CDC1" w:themeColor="accent3"/>
        </w:tcBorders>
        <w:shd w:val="clear" w:color="auto" w:fill="C2E6E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B3838" w:themeColor="accent4"/>
        <w:left w:val="single" w:sz="8" w:space="0" w:color="3B3838" w:themeColor="accent4"/>
        <w:bottom w:val="single" w:sz="8" w:space="0" w:color="3B3838" w:themeColor="accent4"/>
        <w:right w:val="single" w:sz="8" w:space="0" w:color="3B3838" w:themeColor="accent4"/>
        <w:insideH w:val="single" w:sz="8" w:space="0" w:color="3B3838" w:themeColor="accent4"/>
        <w:insideV w:val="single" w:sz="8" w:space="0" w:color="3B3838" w:themeColor="accent4"/>
      </w:tblBorders>
    </w:tblPr>
    <w:tcPr>
      <w:shd w:val="clear" w:color="auto" w:fill="CFCCCC" w:themeFill="accent4" w:themeFillTint="3F"/>
    </w:tcPr>
    <w:tblStylePr w:type="firstRow">
      <w:rPr>
        <w:b/>
        <w:bCs/>
        <w:color w:val="000000" w:themeColor="text1"/>
      </w:rPr>
      <w:tblPr/>
      <w:tcPr>
        <w:shd w:val="clear" w:color="auto" w:fill="ECEB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6D6" w:themeFill="accent4" w:themeFillTint="33"/>
      </w:tcPr>
    </w:tblStylePr>
    <w:tblStylePr w:type="band1Vert">
      <w:tblPr/>
      <w:tcPr>
        <w:shd w:val="clear" w:color="auto" w:fill="9F9999" w:themeFill="accent4" w:themeFillTint="7F"/>
      </w:tcPr>
    </w:tblStylePr>
    <w:tblStylePr w:type="band1Horz">
      <w:tblPr/>
      <w:tcPr>
        <w:tcBorders>
          <w:insideH w:val="single" w:sz="6" w:space="0" w:color="3B3838" w:themeColor="accent4"/>
          <w:insideV w:val="single" w:sz="6" w:space="0" w:color="3B3838" w:themeColor="accent4"/>
        </w:tcBorders>
        <w:shd w:val="clear" w:color="auto" w:fill="9F999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insideH w:val="single" w:sz="8" w:space="0" w:color="FFFFFF" w:themeColor="accent5"/>
        <w:insideV w:val="single" w:sz="8" w:space="0" w:color="FFFFFF" w:themeColor="accent5"/>
      </w:tblBorders>
    </w:tblPr>
    <w:tcPr>
      <w:shd w:val="clear" w:color="auto" w:fill="FFFFFF" w:themeFill="accent5" w:themeFillTint="3F"/>
    </w:tcPr>
    <w:tblStylePr w:type="firstRow">
      <w:rPr>
        <w:b/>
        <w:bCs/>
        <w:color w:val="000000" w:themeColor="text1"/>
      </w:rPr>
      <w:tblPr/>
      <w:tcPr>
        <w:shd w:val="clear" w:color="auto" w:fill="FFFF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5" w:themeFillTint="33"/>
      </w:tcPr>
    </w:tblStylePr>
    <w:tblStylePr w:type="band1Vert">
      <w:tblPr/>
      <w:tcPr>
        <w:shd w:val="clear" w:color="auto" w:fill="FFFFFF" w:themeFill="accent5" w:themeFillTint="7F"/>
      </w:tcPr>
    </w:tblStylePr>
    <w:tblStylePr w:type="band1Horz">
      <w:tblPr/>
      <w:tcPr>
        <w:tcBorders>
          <w:insideH w:val="single" w:sz="6" w:space="0" w:color="FFFFFF" w:themeColor="accent5"/>
          <w:insideV w:val="single" w:sz="6" w:space="0" w:color="FFFFFF" w:themeColor="accent5"/>
        </w:tcBorders>
        <w:shd w:val="clear" w:color="auto" w:fill="FFFF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cPr>
      <w:shd w:val="clear" w:color="auto" w:fill="FFFFFF" w:themeFill="accent6" w:themeFillTint="3F"/>
    </w:tcPr>
    <w:tblStylePr w:type="firstRow">
      <w:rPr>
        <w:b/>
        <w:bCs/>
        <w:color w:val="000000" w:themeColor="text1"/>
      </w:rPr>
      <w:tblPr/>
      <w:tcPr>
        <w:shd w:val="clear" w:color="auto" w:fill="FFFF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6" w:themeFillTint="33"/>
      </w:tcPr>
    </w:tblStylePr>
    <w:tblStylePr w:type="band1Vert">
      <w:tblPr/>
      <w:tcPr>
        <w:shd w:val="clear" w:color="auto" w:fill="FFFFFF" w:themeFill="accent6" w:themeFillTint="7F"/>
      </w:tcPr>
    </w:tblStylePr>
    <w:tblStylePr w:type="band1Horz">
      <w:tblPr/>
      <w:tcPr>
        <w:tcBorders>
          <w:insideH w:val="single" w:sz="6" w:space="0" w:color="FFFFFF" w:themeColor="accent6"/>
          <w:insideV w:val="single" w:sz="6" w:space="0" w:color="FFFFFF" w:themeColor="accent6"/>
        </w:tcBorders>
        <w:shd w:val="clear" w:color="auto" w:fill="FFF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B3B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19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19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19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19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656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6565"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5D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96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96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96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96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BB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BB2"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F2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CDC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CDC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CDC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CDC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E6E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E6E0"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CC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B383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B383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B383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B383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999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9999"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4B1919" w:themeColor="accent1"/>
        <w:bottom w:val="single" w:sz="8" w:space="0" w:color="4B1919" w:themeColor="accent1"/>
      </w:tblBorders>
    </w:tblPr>
    <w:tblStylePr w:type="firstRow">
      <w:rPr>
        <w:rFonts w:asciiTheme="majorHAnsi" w:eastAsiaTheme="majorEastAsia" w:hAnsiTheme="majorHAnsi" w:cstheme="majorBidi"/>
      </w:rPr>
      <w:tblPr/>
      <w:tcPr>
        <w:tcBorders>
          <w:top w:val="nil"/>
          <w:bottom w:val="single" w:sz="8" w:space="0" w:color="4B1919" w:themeColor="accent1"/>
        </w:tcBorders>
      </w:tcPr>
    </w:tblStylePr>
    <w:tblStylePr w:type="lastRow">
      <w:rPr>
        <w:b/>
        <w:bCs/>
        <w:color w:val="000000" w:themeColor="text2"/>
      </w:rPr>
      <w:tblPr/>
      <w:tcPr>
        <w:tcBorders>
          <w:top w:val="single" w:sz="8" w:space="0" w:color="4B1919" w:themeColor="accent1"/>
          <w:bottom w:val="single" w:sz="8" w:space="0" w:color="4B1919" w:themeColor="accent1"/>
        </w:tcBorders>
      </w:tcPr>
    </w:tblStylePr>
    <w:tblStylePr w:type="firstCol">
      <w:rPr>
        <w:b/>
        <w:bCs/>
      </w:rPr>
    </w:tblStylePr>
    <w:tblStylePr w:type="lastCol">
      <w:rPr>
        <w:b/>
        <w:bCs/>
      </w:rPr>
      <w:tblPr/>
      <w:tcPr>
        <w:tcBorders>
          <w:top w:val="single" w:sz="8" w:space="0" w:color="4B1919" w:themeColor="accent1"/>
          <w:bottom w:val="single" w:sz="8" w:space="0" w:color="4B1919" w:themeColor="accent1"/>
        </w:tcBorders>
      </w:tcPr>
    </w:tblStylePr>
    <w:tblStylePr w:type="band1Vert">
      <w:tblPr/>
      <w:tcPr>
        <w:shd w:val="clear" w:color="auto" w:fill="E5B3B3" w:themeFill="accent1" w:themeFillTint="3F"/>
      </w:tcPr>
    </w:tblStylePr>
    <w:tblStylePr w:type="band1Horz">
      <w:tblPr/>
      <w:tcPr>
        <w:shd w:val="clear" w:color="auto" w:fill="E5B3B3"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D966" w:themeColor="accent2"/>
        <w:bottom w:val="single" w:sz="8" w:space="0" w:color="FFD966" w:themeColor="accent2"/>
      </w:tblBorders>
    </w:tblPr>
    <w:tblStylePr w:type="firstRow">
      <w:rPr>
        <w:rFonts w:asciiTheme="majorHAnsi" w:eastAsiaTheme="majorEastAsia" w:hAnsiTheme="majorHAnsi" w:cstheme="majorBidi"/>
      </w:rPr>
      <w:tblPr/>
      <w:tcPr>
        <w:tcBorders>
          <w:top w:val="nil"/>
          <w:bottom w:val="single" w:sz="8" w:space="0" w:color="FFD966" w:themeColor="accent2"/>
        </w:tcBorders>
      </w:tcPr>
    </w:tblStylePr>
    <w:tblStylePr w:type="lastRow">
      <w:rPr>
        <w:b/>
        <w:bCs/>
        <w:color w:val="000000" w:themeColor="text2"/>
      </w:rPr>
      <w:tblPr/>
      <w:tcPr>
        <w:tcBorders>
          <w:top w:val="single" w:sz="8" w:space="0" w:color="FFD966" w:themeColor="accent2"/>
          <w:bottom w:val="single" w:sz="8" w:space="0" w:color="FFD966" w:themeColor="accent2"/>
        </w:tcBorders>
      </w:tcPr>
    </w:tblStylePr>
    <w:tblStylePr w:type="firstCol">
      <w:rPr>
        <w:b/>
        <w:bCs/>
      </w:rPr>
    </w:tblStylePr>
    <w:tblStylePr w:type="lastCol">
      <w:rPr>
        <w:b/>
        <w:bCs/>
      </w:rPr>
      <w:tblPr/>
      <w:tcPr>
        <w:tcBorders>
          <w:top w:val="single" w:sz="8" w:space="0" w:color="FFD966" w:themeColor="accent2"/>
          <w:bottom w:val="single" w:sz="8" w:space="0" w:color="FFD966" w:themeColor="accent2"/>
        </w:tcBorders>
      </w:tcPr>
    </w:tblStylePr>
    <w:tblStylePr w:type="band1Vert">
      <w:tblPr/>
      <w:tcPr>
        <w:shd w:val="clear" w:color="auto" w:fill="FFF5D9" w:themeFill="accent2" w:themeFillTint="3F"/>
      </w:tcPr>
    </w:tblStylePr>
    <w:tblStylePr w:type="band1Horz">
      <w:tblPr/>
      <w:tcPr>
        <w:shd w:val="clear" w:color="auto" w:fill="FFF5D9"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5CDC1" w:themeColor="accent3"/>
        <w:bottom w:val="single" w:sz="8" w:space="0" w:color="85CDC1" w:themeColor="accent3"/>
      </w:tblBorders>
    </w:tblPr>
    <w:tblStylePr w:type="firstRow">
      <w:rPr>
        <w:rFonts w:asciiTheme="majorHAnsi" w:eastAsiaTheme="majorEastAsia" w:hAnsiTheme="majorHAnsi" w:cstheme="majorBidi"/>
      </w:rPr>
      <w:tblPr/>
      <w:tcPr>
        <w:tcBorders>
          <w:top w:val="nil"/>
          <w:bottom w:val="single" w:sz="8" w:space="0" w:color="85CDC1" w:themeColor="accent3"/>
        </w:tcBorders>
      </w:tcPr>
    </w:tblStylePr>
    <w:tblStylePr w:type="lastRow">
      <w:rPr>
        <w:b/>
        <w:bCs/>
        <w:color w:val="000000" w:themeColor="text2"/>
      </w:rPr>
      <w:tblPr/>
      <w:tcPr>
        <w:tcBorders>
          <w:top w:val="single" w:sz="8" w:space="0" w:color="85CDC1" w:themeColor="accent3"/>
          <w:bottom w:val="single" w:sz="8" w:space="0" w:color="85CDC1" w:themeColor="accent3"/>
        </w:tcBorders>
      </w:tcPr>
    </w:tblStylePr>
    <w:tblStylePr w:type="firstCol">
      <w:rPr>
        <w:b/>
        <w:bCs/>
      </w:rPr>
    </w:tblStylePr>
    <w:tblStylePr w:type="lastCol">
      <w:rPr>
        <w:b/>
        <w:bCs/>
      </w:rPr>
      <w:tblPr/>
      <w:tcPr>
        <w:tcBorders>
          <w:top w:val="single" w:sz="8" w:space="0" w:color="85CDC1" w:themeColor="accent3"/>
          <w:bottom w:val="single" w:sz="8" w:space="0" w:color="85CDC1" w:themeColor="accent3"/>
        </w:tcBorders>
      </w:tcPr>
    </w:tblStylePr>
    <w:tblStylePr w:type="band1Vert">
      <w:tblPr/>
      <w:tcPr>
        <w:shd w:val="clear" w:color="auto" w:fill="E0F2EF" w:themeFill="accent3" w:themeFillTint="3F"/>
      </w:tcPr>
    </w:tblStylePr>
    <w:tblStylePr w:type="band1Horz">
      <w:tblPr/>
      <w:tcPr>
        <w:shd w:val="clear" w:color="auto" w:fill="E0F2EF"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B3838" w:themeColor="accent4"/>
        <w:bottom w:val="single" w:sz="8" w:space="0" w:color="3B3838" w:themeColor="accent4"/>
      </w:tblBorders>
    </w:tblPr>
    <w:tblStylePr w:type="firstRow">
      <w:rPr>
        <w:rFonts w:asciiTheme="majorHAnsi" w:eastAsiaTheme="majorEastAsia" w:hAnsiTheme="majorHAnsi" w:cstheme="majorBidi"/>
      </w:rPr>
      <w:tblPr/>
      <w:tcPr>
        <w:tcBorders>
          <w:top w:val="nil"/>
          <w:bottom w:val="single" w:sz="8" w:space="0" w:color="3B3838" w:themeColor="accent4"/>
        </w:tcBorders>
      </w:tcPr>
    </w:tblStylePr>
    <w:tblStylePr w:type="lastRow">
      <w:rPr>
        <w:b/>
        <w:bCs/>
        <w:color w:val="000000" w:themeColor="text2"/>
      </w:rPr>
      <w:tblPr/>
      <w:tcPr>
        <w:tcBorders>
          <w:top w:val="single" w:sz="8" w:space="0" w:color="3B3838" w:themeColor="accent4"/>
          <w:bottom w:val="single" w:sz="8" w:space="0" w:color="3B3838" w:themeColor="accent4"/>
        </w:tcBorders>
      </w:tcPr>
    </w:tblStylePr>
    <w:tblStylePr w:type="firstCol">
      <w:rPr>
        <w:b/>
        <w:bCs/>
      </w:rPr>
    </w:tblStylePr>
    <w:tblStylePr w:type="lastCol">
      <w:rPr>
        <w:b/>
        <w:bCs/>
      </w:rPr>
      <w:tblPr/>
      <w:tcPr>
        <w:tcBorders>
          <w:top w:val="single" w:sz="8" w:space="0" w:color="3B3838" w:themeColor="accent4"/>
          <w:bottom w:val="single" w:sz="8" w:space="0" w:color="3B3838" w:themeColor="accent4"/>
        </w:tcBorders>
      </w:tcPr>
    </w:tblStylePr>
    <w:tblStylePr w:type="band1Vert">
      <w:tblPr/>
      <w:tcPr>
        <w:shd w:val="clear" w:color="auto" w:fill="CFCCCC" w:themeFill="accent4" w:themeFillTint="3F"/>
      </w:tcPr>
    </w:tblStylePr>
    <w:tblStylePr w:type="band1Horz">
      <w:tblPr/>
      <w:tcPr>
        <w:shd w:val="clear" w:color="auto" w:fill="CFCCCC"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FFFF" w:themeColor="accent5"/>
        <w:bottom w:val="single" w:sz="8" w:space="0" w:color="FFFFFF" w:themeColor="accent5"/>
      </w:tblBorders>
    </w:tblPr>
    <w:tblStylePr w:type="firstRow">
      <w:rPr>
        <w:rFonts w:asciiTheme="majorHAnsi" w:eastAsiaTheme="majorEastAsia" w:hAnsiTheme="majorHAnsi" w:cstheme="majorBidi"/>
      </w:rPr>
      <w:tblPr/>
      <w:tcPr>
        <w:tcBorders>
          <w:top w:val="nil"/>
          <w:bottom w:val="single" w:sz="8" w:space="0" w:color="FFFFFF" w:themeColor="accent5"/>
        </w:tcBorders>
      </w:tcPr>
    </w:tblStylePr>
    <w:tblStylePr w:type="lastRow">
      <w:rPr>
        <w:b/>
        <w:bCs/>
        <w:color w:val="000000" w:themeColor="text2"/>
      </w:rPr>
      <w:tblPr/>
      <w:tcPr>
        <w:tcBorders>
          <w:top w:val="single" w:sz="8" w:space="0" w:color="FFFFFF" w:themeColor="accent5"/>
          <w:bottom w:val="single" w:sz="8" w:space="0" w:color="FFFFFF" w:themeColor="accent5"/>
        </w:tcBorders>
      </w:tcPr>
    </w:tblStylePr>
    <w:tblStylePr w:type="firstCol">
      <w:rPr>
        <w:b/>
        <w:bCs/>
      </w:rPr>
    </w:tblStylePr>
    <w:tblStylePr w:type="lastCol">
      <w:rPr>
        <w:b/>
        <w:bCs/>
      </w:rPr>
      <w:tblPr/>
      <w:tcPr>
        <w:tcBorders>
          <w:top w:val="single" w:sz="8" w:space="0" w:color="FFFFFF" w:themeColor="accent5"/>
          <w:bottom w:val="single" w:sz="8" w:space="0" w:color="FFFFFF" w:themeColor="accent5"/>
        </w:tcBorders>
      </w:tcPr>
    </w:tblStylePr>
    <w:tblStylePr w:type="band1Vert">
      <w:tblPr/>
      <w:tcPr>
        <w:shd w:val="clear" w:color="auto" w:fill="FFFFFF" w:themeFill="accent5" w:themeFillTint="3F"/>
      </w:tcPr>
    </w:tblStylePr>
    <w:tblStylePr w:type="band1Horz">
      <w:tblPr/>
      <w:tcPr>
        <w:shd w:val="clear" w:color="auto" w:fill="FFFFFF"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FFFF" w:themeColor="accent6"/>
        <w:bottom w:val="single" w:sz="8" w:space="0" w:color="FFFFFF" w:themeColor="accent6"/>
      </w:tblBorders>
    </w:tblPr>
    <w:tblStylePr w:type="firstRow">
      <w:rPr>
        <w:rFonts w:asciiTheme="majorHAnsi" w:eastAsiaTheme="majorEastAsia" w:hAnsiTheme="majorHAnsi" w:cstheme="majorBidi"/>
      </w:rPr>
      <w:tblPr/>
      <w:tcPr>
        <w:tcBorders>
          <w:top w:val="nil"/>
          <w:bottom w:val="single" w:sz="8" w:space="0" w:color="FFFFFF" w:themeColor="accent6"/>
        </w:tcBorders>
      </w:tcPr>
    </w:tblStylePr>
    <w:tblStylePr w:type="lastRow">
      <w:rPr>
        <w:b/>
        <w:bCs/>
        <w:color w:val="000000" w:themeColor="text2"/>
      </w:rPr>
      <w:tblPr/>
      <w:tcPr>
        <w:tcBorders>
          <w:top w:val="single" w:sz="8" w:space="0" w:color="FFFFFF" w:themeColor="accent6"/>
          <w:bottom w:val="single" w:sz="8" w:space="0" w:color="FFFFFF" w:themeColor="accent6"/>
        </w:tcBorders>
      </w:tcPr>
    </w:tblStylePr>
    <w:tblStylePr w:type="firstCol">
      <w:rPr>
        <w:b/>
        <w:bCs/>
      </w:rPr>
    </w:tblStylePr>
    <w:tblStylePr w:type="lastCol">
      <w:rPr>
        <w:b/>
        <w:bCs/>
      </w:rPr>
      <w:tblPr/>
      <w:tcPr>
        <w:tcBorders>
          <w:top w:val="single" w:sz="8" w:space="0" w:color="FFFFFF" w:themeColor="accent6"/>
          <w:bottom w:val="single" w:sz="8" w:space="0" w:color="FFFFFF" w:themeColor="accent6"/>
        </w:tcBorders>
      </w:tcPr>
    </w:tblStylePr>
    <w:tblStylePr w:type="band1Vert">
      <w:tblPr/>
      <w:tcPr>
        <w:shd w:val="clear" w:color="auto" w:fill="FFFFFF" w:themeFill="accent6" w:themeFillTint="3F"/>
      </w:tcPr>
    </w:tblStylePr>
    <w:tblStylePr w:type="band1Horz">
      <w:tblPr/>
      <w:tcPr>
        <w:shd w:val="clear" w:color="auto" w:fill="FFFFF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1919" w:themeColor="accent1"/>
        <w:left w:val="single" w:sz="8" w:space="0" w:color="4B1919" w:themeColor="accent1"/>
        <w:bottom w:val="single" w:sz="8" w:space="0" w:color="4B1919" w:themeColor="accent1"/>
        <w:right w:val="single" w:sz="8" w:space="0" w:color="4B1919" w:themeColor="accent1"/>
      </w:tblBorders>
    </w:tblPr>
    <w:tblStylePr w:type="firstRow">
      <w:rPr>
        <w:sz w:val="24"/>
        <w:szCs w:val="24"/>
      </w:rPr>
      <w:tblPr/>
      <w:tcPr>
        <w:tcBorders>
          <w:top w:val="nil"/>
          <w:left w:val="nil"/>
          <w:bottom w:val="single" w:sz="24" w:space="0" w:color="4B191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1919" w:themeColor="accent1"/>
          <w:insideH w:val="nil"/>
          <w:insideV w:val="nil"/>
        </w:tcBorders>
        <w:shd w:val="clear" w:color="auto" w:fill="FFFFFF" w:themeFill="background1"/>
      </w:tcPr>
    </w:tblStylePr>
    <w:tblStylePr w:type="lastCol">
      <w:tblPr/>
      <w:tcPr>
        <w:tcBorders>
          <w:top w:val="nil"/>
          <w:left w:val="single" w:sz="8" w:space="0" w:color="4B19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B3B3" w:themeFill="accent1" w:themeFillTint="3F"/>
      </w:tcPr>
    </w:tblStylePr>
    <w:tblStylePr w:type="band1Horz">
      <w:tblPr/>
      <w:tcPr>
        <w:tcBorders>
          <w:top w:val="nil"/>
          <w:bottom w:val="nil"/>
          <w:insideH w:val="nil"/>
          <w:insideV w:val="nil"/>
        </w:tcBorders>
        <w:shd w:val="clear" w:color="auto" w:fill="E5B3B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966" w:themeColor="accent2"/>
        <w:left w:val="single" w:sz="8" w:space="0" w:color="FFD966" w:themeColor="accent2"/>
        <w:bottom w:val="single" w:sz="8" w:space="0" w:color="FFD966" w:themeColor="accent2"/>
        <w:right w:val="single" w:sz="8" w:space="0" w:color="FFD966" w:themeColor="accent2"/>
      </w:tblBorders>
    </w:tblPr>
    <w:tblStylePr w:type="firstRow">
      <w:rPr>
        <w:sz w:val="24"/>
        <w:szCs w:val="24"/>
      </w:rPr>
      <w:tblPr/>
      <w:tcPr>
        <w:tcBorders>
          <w:top w:val="nil"/>
          <w:left w:val="nil"/>
          <w:bottom w:val="single" w:sz="24" w:space="0" w:color="FFD96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966" w:themeColor="accent2"/>
          <w:insideH w:val="nil"/>
          <w:insideV w:val="nil"/>
        </w:tcBorders>
        <w:shd w:val="clear" w:color="auto" w:fill="FFFFFF" w:themeFill="background1"/>
      </w:tcPr>
    </w:tblStylePr>
    <w:tblStylePr w:type="lastCol">
      <w:tblPr/>
      <w:tcPr>
        <w:tcBorders>
          <w:top w:val="nil"/>
          <w:left w:val="single" w:sz="8" w:space="0" w:color="FFD96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5D9" w:themeFill="accent2" w:themeFillTint="3F"/>
      </w:tcPr>
    </w:tblStylePr>
    <w:tblStylePr w:type="band1Horz">
      <w:tblPr/>
      <w:tcPr>
        <w:tcBorders>
          <w:top w:val="nil"/>
          <w:bottom w:val="nil"/>
          <w:insideH w:val="nil"/>
          <w:insideV w:val="nil"/>
        </w:tcBorders>
        <w:shd w:val="clear" w:color="auto" w:fill="FFF5D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CDC1" w:themeColor="accent3"/>
        <w:left w:val="single" w:sz="8" w:space="0" w:color="85CDC1" w:themeColor="accent3"/>
        <w:bottom w:val="single" w:sz="8" w:space="0" w:color="85CDC1" w:themeColor="accent3"/>
        <w:right w:val="single" w:sz="8" w:space="0" w:color="85CDC1" w:themeColor="accent3"/>
      </w:tblBorders>
    </w:tblPr>
    <w:tblStylePr w:type="firstRow">
      <w:rPr>
        <w:sz w:val="24"/>
        <w:szCs w:val="24"/>
      </w:rPr>
      <w:tblPr/>
      <w:tcPr>
        <w:tcBorders>
          <w:top w:val="nil"/>
          <w:left w:val="nil"/>
          <w:bottom w:val="single" w:sz="24" w:space="0" w:color="85CDC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CDC1" w:themeColor="accent3"/>
          <w:insideH w:val="nil"/>
          <w:insideV w:val="nil"/>
        </w:tcBorders>
        <w:shd w:val="clear" w:color="auto" w:fill="FFFFFF" w:themeFill="background1"/>
      </w:tcPr>
    </w:tblStylePr>
    <w:tblStylePr w:type="lastCol">
      <w:tblPr/>
      <w:tcPr>
        <w:tcBorders>
          <w:top w:val="nil"/>
          <w:left w:val="single" w:sz="8" w:space="0" w:color="85CDC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F2EF" w:themeFill="accent3" w:themeFillTint="3F"/>
      </w:tcPr>
    </w:tblStylePr>
    <w:tblStylePr w:type="band1Horz">
      <w:tblPr/>
      <w:tcPr>
        <w:tcBorders>
          <w:top w:val="nil"/>
          <w:bottom w:val="nil"/>
          <w:insideH w:val="nil"/>
          <w:insideV w:val="nil"/>
        </w:tcBorders>
        <w:shd w:val="clear" w:color="auto" w:fill="E0F2E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B3838" w:themeColor="accent4"/>
        <w:left w:val="single" w:sz="8" w:space="0" w:color="3B3838" w:themeColor="accent4"/>
        <w:bottom w:val="single" w:sz="8" w:space="0" w:color="3B3838" w:themeColor="accent4"/>
        <w:right w:val="single" w:sz="8" w:space="0" w:color="3B3838" w:themeColor="accent4"/>
      </w:tblBorders>
    </w:tblPr>
    <w:tblStylePr w:type="firstRow">
      <w:rPr>
        <w:sz w:val="24"/>
        <w:szCs w:val="24"/>
      </w:rPr>
      <w:tblPr/>
      <w:tcPr>
        <w:tcBorders>
          <w:top w:val="nil"/>
          <w:left w:val="nil"/>
          <w:bottom w:val="single" w:sz="24" w:space="0" w:color="3B383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B3838" w:themeColor="accent4"/>
          <w:insideH w:val="nil"/>
          <w:insideV w:val="nil"/>
        </w:tcBorders>
        <w:shd w:val="clear" w:color="auto" w:fill="FFFFFF" w:themeFill="background1"/>
      </w:tcPr>
    </w:tblStylePr>
    <w:tblStylePr w:type="lastCol">
      <w:tblPr/>
      <w:tcPr>
        <w:tcBorders>
          <w:top w:val="nil"/>
          <w:left w:val="single" w:sz="8" w:space="0" w:color="3B383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CCC" w:themeFill="accent4" w:themeFillTint="3F"/>
      </w:tcPr>
    </w:tblStylePr>
    <w:tblStylePr w:type="band1Horz">
      <w:tblPr/>
      <w:tcPr>
        <w:tcBorders>
          <w:top w:val="nil"/>
          <w:bottom w:val="nil"/>
          <w:insideH w:val="nil"/>
          <w:insideV w:val="nil"/>
        </w:tcBorders>
        <w:shd w:val="clear" w:color="auto" w:fill="CFCC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tblBorders>
    </w:tblPr>
    <w:tblStylePr w:type="firstRow">
      <w:rPr>
        <w:sz w:val="24"/>
        <w:szCs w:val="24"/>
      </w:rPr>
      <w:tblPr/>
      <w:tcPr>
        <w:tcBorders>
          <w:top w:val="nil"/>
          <w:left w:val="nil"/>
          <w:bottom w:val="single" w:sz="24" w:space="0" w:color="FFFFF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5"/>
          <w:insideH w:val="nil"/>
          <w:insideV w:val="nil"/>
        </w:tcBorders>
        <w:shd w:val="clear" w:color="auto" w:fill="FFFFFF" w:themeFill="background1"/>
      </w:tcPr>
    </w:tblStylePr>
    <w:tblStylePr w:type="lastCol">
      <w:tblPr/>
      <w:tcPr>
        <w:tcBorders>
          <w:top w:val="nil"/>
          <w:left w:val="single" w:sz="8" w:space="0" w:color="FFFFF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5" w:themeFillTint="3F"/>
      </w:tcPr>
    </w:tblStylePr>
    <w:tblStylePr w:type="band1Horz">
      <w:tblPr/>
      <w:tcPr>
        <w:tcBorders>
          <w:top w:val="nil"/>
          <w:bottom w:val="nil"/>
          <w:insideH w:val="nil"/>
          <w:insideV w:val="nil"/>
        </w:tcBorders>
        <w:shd w:val="clear" w:color="auto" w:fill="FFFF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rPr>
        <w:sz w:val="24"/>
        <w:szCs w:val="24"/>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6"/>
          <w:insideH w:val="nil"/>
          <w:insideV w:val="nil"/>
        </w:tcBorders>
        <w:shd w:val="clear" w:color="auto" w:fill="FFFFFF" w:themeFill="background1"/>
      </w:tcPr>
    </w:tblStylePr>
    <w:tblStylePr w:type="lastCol">
      <w:tblPr/>
      <w:tcPr>
        <w:tcBorders>
          <w:top w:val="nil"/>
          <w:left w:val="single" w:sz="8" w:space="0" w:color="FFFF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top w:val="nil"/>
          <w:bottom w:val="nil"/>
          <w:insideH w:val="nil"/>
          <w:insideV w:val="nil"/>
        </w:tcBorders>
        <w:shd w:val="clear" w:color="auto" w:fill="FFF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983232" w:themeColor="accent1" w:themeTint="BF"/>
        <w:left w:val="single" w:sz="8" w:space="0" w:color="983232" w:themeColor="accent1" w:themeTint="BF"/>
        <w:bottom w:val="single" w:sz="8" w:space="0" w:color="983232" w:themeColor="accent1" w:themeTint="BF"/>
        <w:right w:val="single" w:sz="8" w:space="0" w:color="983232" w:themeColor="accent1" w:themeTint="BF"/>
        <w:insideH w:val="single" w:sz="8" w:space="0" w:color="983232" w:themeColor="accent1" w:themeTint="BF"/>
      </w:tblBorders>
    </w:tblPr>
    <w:tblStylePr w:type="firstRow">
      <w:pPr>
        <w:spacing w:before="0" w:after="0" w:line="240" w:lineRule="auto"/>
      </w:pPr>
      <w:rPr>
        <w:b/>
        <w:bCs/>
        <w:color w:val="FFFFFF" w:themeColor="background1"/>
      </w:rPr>
      <w:tblPr/>
      <w:tcPr>
        <w:tcBorders>
          <w:top w:val="single" w:sz="8" w:space="0" w:color="983232" w:themeColor="accent1" w:themeTint="BF"/>
          <w:left w:val="single" w:sz="8" w:space="0" w:color="983232" w:themeColor="accent1" w:themeTint="BF"/>
          <w:bottom w:val="single" w:sz="8" w:space="0" w:color="983232" w:themeColor="accent1" w:themeTint="BF"/>
          <w:right w:val="single" w:sz="8" w:space="0" w:color="983232" w:themeColor="accent1" w:themeTint="BF"/>
          <w:insideH w:val="nil"/>
          <w:insideV w:val="nil"/>
        </w:tcBorders>
        <w:shd w:val="clear" w:color="auto" w:fill="4B1919" w:themeFill="accent1"/>
      </w:tcPr>
    </w:tblStylePr>
    <w:tblStylePr w:type="lastRow">
      <w:pPr>
        <w:spacing w:before="0" w:after="0" w:line="240" w:lineRule="auto"/>
      </w:pPr>
      <w:rPr>
        <w:b/>
        <w:bCs/>
      </w:rPr>
      <w:tblPr/>
      <w:tcPr>
        <w:tcBorders>
          <w:top w:val="double" w:sz="6" w:space="0" w:color="983232" w:themeColor="accent1" w:themeTint="BF"/>
          <w:left w:val="single" w:sz="8" w:space="0" w:color="983232" w:themeColor="accent1" w:themeTint="BF"/>
          <w:bottom w:val="single" w:sz="8" w:space="0" w:color="983232" w:themeColor="accent1" w:themeTint="BF"/>
          <w:right w:val="single" w:sz="8" w:space="0" w:color="983232" w:themeColor="accent1" w:themeTint="BF"/>
          <w:insideH w:val="nil"/>
          <w:insideV w:val="nil"/>
        </w:tcBorders>
      </w:tcPr>
    </w:tblStylePr>
    <w:tblStylePr w:type="firstCol">
      <w:rPr>
        <w:b/>
        <w:bCs/>
      </w:rPr>
    </w:tblStylePr>
    <w:tblStylePr w:type="lastCol">
      <w:rPr>
        <w:b/>
        <w:bCs/>
      </w:rPr>
    </w:tblStylePr>
    <w:tblStylePr w:type="band1Vert">
      <w:tblPr/>
      <w:tcPr>
        <w:shd w:val="clear" w:color="auto" w:fill="E5B3B3" w:themeFill="accent1" w:themeFillTint="3F"/>
      </w:tcPr>
    </w:tblStylePr>
    <w:tblStylePr w:type="band1Horz">
      <w:tblPr/>
      <w:tcPr>
        <w:tcBorders>
          <w:insideH w:val="nil"/>
          <w:insideV w:val="nil"/>
        </w:tcBorders>
        <w:shd w:val="clear" w:color="auto" w:fill="E5B3B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FE28C" w:themeColor="accent2" w:themeTint="BF"/>
        <w:left w:val="single" w:sz="8" w:space="0" w:color="FFE28C" w:themeColor="accent2" w:themeTint="BF"/>
        <w:bottom w:val="single" w:sz="8" w:space="0" w:color="FFE28C" w:themeColor="accent2" w:themeTint="BF"/>
        <w:right w:val="single" w:sz="8" w:space="0" w:color="FFE28C" w:themeColor="accent2" w:themeTint="BF"/>
        <w:insideH w:val="single" w:sz="8" w:space="0" w:color="FFE28C" w:themeColor="accent2" w:themeTint="BF"/>
      </w:tblBorders>
    </w:tblPr>
    <w:tblStylePr w:type="firstRow">
      <w:pPr>
        <w:spacing w:before="0" w:after="0" w:line="240" w:lineRule="auto"/>
      </w:pPr>
      <w:rPr>
        <w:b/>
        <w:bCs/>
        <w:color w:val="FFFFFF" w:themeColor="background1"/>
      </w:rPr>
      <w:tblPr/>
      <w:tcPr>
        <w:tcBorders>
          <w:top w:val="single" w:sz="8" w:space="0" w:color="FFE28C" w:themeColor="accent2" w:themeTint="BF"/>
          <w:left w:val="single" w:sz="8" w:space="0" w:color="FFE28C" w:themeColor="accent2" w:themeTint="BF"/>
          <w:bottom w:val="single" w:sz="8" w:space="0" w:color="FFE28C" w:themeColor="accent2" w:themeTint="BF"/>
          <w:right w:val="single" w:sz="8" w:space="0" w:color="FFE28C" w:themeColor="accent2" w:themeTint="BF"/>
          <w:insideH w:val="nil"/>
          <w:insideV w:val="nil"/>
        </w:tcBorders>
        <w:shd w:val="clear" w:color="auto" w:fill="FFD966" w:themeFill="accent2"/>
      </w:tcPr>
    </w:tblStylePr>
    <w:tblStylePr w:type="lastRow">
      <w:pPr>
        <w:spacing w:before="0" w:after="0" w:line="240" w:lineRule="auto"/>
      </w:pPr>
      <w:rPr>
        <w:b/>
        <w:bCs/>
      </w:rPr>
      <w:tblPr/>
      <w:tcPr>
        <w:tcBorders>
          <w:top w:val="double" w:sz="6" w:space="0" w:color="FFE28C" w:themeColor="accent2" w:themeTint="BF"/>
          <w:left w:val="single" w:sz="8" w:space="0" w:color="FFE28C" w:themeColor="accent2" w:themeTint="BF"/>
          <w:bottom w:val="single" w:sz="8" w:space="0" w:color="FFE28C" w:themeColor="accent2" w:themeTint="BF"/>
          <w:right w:val="single" w:sz="8" w:space="0" w:color="FFE28C"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F5D9" w:themeFill="accent2" w:themeFillTint="3F"/>
      </w:tcPr>
    </w:tblStylePr>
    <w:tblStylePr w:type="band1Horz">
      <w:tblPr/>
      <w:tcPr>
        <w:tcBorders>
          <w:insideH w:val="nil"/>
          <w:insideV w:val="nil"/>
        </w:tcBorders>
        <w:shd w:val="clear" w:color="auto" w:fill="FFF5D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A3D9D0" w:themeColor="accent3" w:themeTint="BF"/>
        <w:left w:val="single" w:sz="8" w:space="0" w:color="A3D9D0" w:themeColor="accent3" w:themeTint="BF"/>
        <w:bottom w:val="single" w:sz="8" w:space="0" w:color="A3D9D0" w:themeColor="accent3" w:themeTint="BF"/>
        <w:right w:val="single" w:sz="8" w:space="0" w:color="A3D9D0" w:themeColor="accent3" w:themeTint="BF"/>
        <w:insideH w:val="single" w:sz="8" w:space="0" w:color="A3D9D0" w:themeColor="accent3" w:themeTint="BF"/>
      </w:tblBorders>
    </w:tblPr>
    <w:tblStylePr w:type="firstRow">
      <w:pPr>
        <w:spacing w:before="0" w:after="0" w:line="240" w:lineRule="auto"/>
      </w:pPr>
      <w:rPr>
        <w:b/>
        <w:bCs/>
        <w:color w:val="FFFFFF" w:themeColor="background1"/>
      </w:rPr>
      <w:tblPr/>
      <w:tcPr>
        <w:tcBorders>
          <w:top w:val="single" w:sz="8" w:space="0" w:color="A3D9D0" w:themeColor="accent3" w:themeTint="BF"/>
          <w:left w:val="single" w:sz="8" w:space="0" w:color="A3D9D0" w:themeColor="accent3" w:themeTint="BF"/>
          <w:bottom w:val="single" w:sz="8" w:space="0" w:color="A3D9D0" w:themeColor="accent3" w:themeTint="BF"/>
          <w:right w:val="single" w:sz="8" w:space="0" w:color="A3D9D0" w:themeColor="accent3" w:themeTint="BF"/>
          <w:insideH w:val="nil"/>
          <w:insideV w:val="nil"/>
        </w:tcBorders>
        <w:shd w:val="clear" w:color="auto" w:fill="85CDC1" w:themeFill="accent3"/>
      </w:tcPr>
    </w:tblStylePr>
    <w:tblStylePr w:type="lastRow">
      <w:pPr>
        <w:spacing w:before="0" w:after="0" w:line="240" w:lineRule="auto"/>
      </w:pPr>
      <w:rPr>
        <w:b/>
        <w:bCs/>
      </w:rPr>
      <w:tblPr/>
      <w:tcPr>
        <w:tcBorders>
          <w:top w:val="double" w:sz="6" w:space="0" w:color="A3D9D0" w:themeColor="accent3" w:themeTint="BF"/>
          <w:left w:val="single" w:sz="8" w:space="0" w:color="A3D9D0" w:themeColor="accent3" w:themeTint="BF"/>
          <w:bottom w:val="single" w:sz="8" w:space="0" w:color="A3D9D0" w:themeColor="accent3" w:themeTint="BF"/>
          <w:right w:val="single" w:sz="8" w:space="0" w:color="A3D9D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0F2EF" w:themeFill="accent3" w:themeFillTint="3F"/>
      </w:tcPr>
    </w:tblStylePr>
    <w:tblStylePr w:type="band1Horz">
      <w:tblPr/>
      <w:tcPr>
        <w:tcBorders>
          <w:insideH w:val="nil"/>
          <w:insideV w:val="nil"/>
        </w:tcBorders>
        <w:shd w:val="clear" w:color="auto" w:fill="E0F2E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6D6868" w:themeColor="accent4" w:themeTint="BF"/>
        <w:left w:val="single" w:sz="8" w:space="0" w:color="6D6868" w:themeColor="accent4" w:themeTint="BF"/>
        <w:bottom w:val="single" w:sz="8" w:space="0" w:color="6D6868" w:themeColor="accent4" w:themeTint="BF"/>
        <w:right w:val="single" w:sz="8" w:space="0" w:color="6D6868" w:themeColor="accent4" w:themeTint="BF"/>
        <w:insideH w:val="single" w:sz="8" w:space="0" w:color="6D6868" w:themeColor="accent4" w:themeTint="BF"/>
      </w:tblBorders>
    </w:tblPr>
    <w:tblStylePr w:type="firstRow">
      <w:pPr>
        <w:spacing w:before="0" w:after="0" w:line="240" w:lineRule="auto"/>
      </w:pPr>
      <w:rPr>
        <w:b/>
        <w:bCs/>
        <w:color w:val="FFFFFF" w:themeColor="background1"/>
      </w:rPr>
      <w:tblPr/>
      <w:tcPr>
        <w:tcBorders>
          <w:top w:val="single" w:sz="8" w:space="0" w:color="6D6868" w:themeColor="accent4" w:themeTint="BF"/>
          <w:left w:val="single" w:sz="8" w:space="0" w:color="6D6868" w:themeColor="accent4" w:themeTint="BF"/>
          <w:bottom w:val="single" w:sz="8" w:space="0" w:color="6D6868" w:themeColor="accent4" w:themeTint="BF"/>
          <w:right w:val="single" w:sz="8" w:space="0" w:color="6D6868" w:themeColor="accent4" w:themeTint="BF"/>
          <w:insideH w:val="nil"/>
          <w:insideV w:val="nil"/>
        </w:tcBorders>
        <w:shd w:val="clear" w:color="auto" w:fill="3B3838" w:themeFill="accent4"/>
      </w:tcPr>
    </w:tblStylePr>
    <w:tblStylePr w:type="lastRow">
      <w:pPr>
        <w:spacing w:before="0" w:after="0" w:line="240" w:lineRule="auto"/>
      </w:pPr>
      <w:rPr>
        <w:b/>
        <w:bCs/>
      </w:rPr>
      <w:tblPr/>
      <w:tcPr>
        <w:tcBorders>
          <w:top w:val="double" w:sz="6" w:space="0" w:color="6D6868" w:themeColor="accent4" w:themeTint="BF"/>
          <w:left w:val="single" w:sz="8" w:space="0" w:color="6D6868" w:themeColor="accent4" w:themeTint="BF"/>
          <w:bottom w:val="single" w:sz="8" w:space="0" w:color="6D6868" w:themeColor="accent4" w:themeTint="BF"/>
          <w:right w:val="single" w:sz="8" w:space="0" w:color="6D6868" w:themeColor="accent4" w:themeTint="BF"/>
          <w:insideH w:val="nil"/>
          <w:insideV w:val="nil"/>
        </w:tcBorders>
      </w:tcPr>
    </w:tblStylePr>
    <w:tblStylePr w:type="firstCol">
      <w:rPr>
        <w:b/>
        <w:bCs/>
      </w:rPr>
    </w:tblStylePr>
    <w:tblStylePr w:type="lastCol">
      <w:rPr>
        <w:b/>
        <w:bCs/>
      </w:rPr>
    </w:tblStylePr>
    <w:tblStylePr w:type="band1Vert">
      <w:tblPr/>
      <w:tcPr>
        <w:shd w:val="clear" w:color="auto" w:fill="CFCCCC" w:themeFill="accent4" w:themeFillTint="3F"/>
      </w:tcPr>
    </w:tblStylePr>
    <w:tblStylePr w:type="band1Horz">
      <w:tblPr/>
      <w:tcPr>
        <w:tcBorders>
          <w:insideH w:val="nil"/>
          <w:insideV w:val="nil"/>
        </w:tcBorders>
        <w:shd w:val="clear" w:color="auto" w:fill="CFCCC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single" w:sz="8" w:space="0" w:color="FFFFFF" w:themeColor="accent5" w:themeTint="BF"/>
      </w:tblBorders>
    </w:tblPr>
    <w:tblStylePr w:type="firstRow">
      <w:pPr>
        <w:spacing w:before="0" w:after="0" w:line="240" w:lineRule="auto"/>
      </w:pPr>
      <w:rPr>
        <w:b/>
        <w:bCs/>
        <w:color w:val="FFFFFF" w:themeColor="background1"/>
      </w:rPr>
      <w:tblPr/>
      <w:tcPr>
        <w:tcBorders>
          <w:top w:val="single" w:sz="8"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nil"/>
          <w:insideV w:val="nil"/>
        </w:tcBorders>
        <w:shd w:val="clear" w:color="auto" w:fill="FFFFFF" w:themeFill="accent5"/>
      </w:tcPr>
    </w:tblStylePr>
    <w:tblStylePr w:type="lastRow">
      <w:pPr>
        <w:spacing w:before="0" w:after="0" w:line="240" w:lineRule="auto"/>
      </w:pPr>
      <w:rPr>
        <w:b/>
        <w:bCs/>
      </w:rPr>
      <w:tblPr/>
      <w:tcPr>
        <w:tcBorders>
          <w:top w:val="double" w:sz="6"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5" w:themeFillTint="3F"/>
      </w:tcPr>
    </w:tblStylePr>
    <w:tblStylePr w:type="band1Horz">
      <w:tblPr/>
      <w:tcPr>
        <w:tcBorders>
          <w:insideH w:val="nil"/>
          <w:insideV w:val="nil"/>
        </w:tcBorders>
        <w:shd w:val="clear" w:color="auto" w:fill="FFFF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tblBorders>
    </w:tblPr>
    <w:tblStylePr w:type="firstRow">
      <w:pPr>
        <w:spacing w:before="0" w:after="0" w:line="240" w:lineRule="auto"/>
      </w:pPr>
      <w:rPr>
        <w:b/>
        <w:bCs/>
        <w:color w:val="FFFFFF" w:themeColor="background1"/>
      </w:rPr>
      <w:tblPr/>
      <w:tcPr>
        <w:tc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shd w:val="clear" w:color="auto" w:fill="FFFFFF" w:themeFill="accent6"/>
      </w:tcPr>
    </w:tblStylePr>
    <w:tblStylePr w:type="lastRow">
      <w:pPr>
        <w:spacing w:before="0" w:after="0" w:line="240" w:lineRule="auto"/>
      </w:pPr>
      <w:rPr>
        <w:b/>
        <w:bCs/>
      </w:rPr>
      <w:tblPr/>
      <w:tcPr>
        <w:tcBorders>
          <w:top w:val="double" w:sz="6"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19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1919" w:themeFill="accent1"/>
      </w:tcPr>
    </w:tblStylePr>
    <w:tblStylePr w:type="lastCol">
      <w:rPr>
        <w:b/>
        <w:bCs/>
        <w:color w:val="FFFFFF" w:themeColor="background1"/>
      </w:rPr>
      <w:tblPr/>
      <w:tcPr>
        <w:tcBorders>
          <w:left w:val="nil"/>
          <w:right w:val="nil"/>
          <w:insideH w:val="nil"/>
          <w:insideV w:val="nil"/>
        </w:tcBorders>
        <w:shd w:val="clear" w:color="auto" w:fill="4B19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96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D966" w:themeFill="accent2"/>
      </w:tcPr>
    </w:tblStylePr>
    <w:tblStylePr w:type="lastCol">
      <w:rPr>
        <w:b/>
        <w:bCs/>
        <w:color w:val="FFFFFF" w:themeColor="background1"/>
      </w:rPr>
      <w:tblPr/>
      <w:tcPr>
        <w:tcBorders>
          <w:left w:val="nil"/>
          <w:right w:val="nil"/>
          <w:insideH w:val="nil"/>
          <w:insideV w:val="nil"/>
        </w:tcBorders>
        <w:shd w:val="clear" w:color="auto" w:fill="FFD96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CDC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CDC1" w:themeFill="accent3"/>
      </w:tcPr>
    </w:tblStylePr>
    <w:tblStylePr w:type="lastCol">
      <w:rPr>
        <w:b/>
        <w:bCs/>
        <w:color w:val="FFFFFF" w:themeColor="background1"/>
      </w:rPr>
      <w:tblPr/>
      <w:tcPr>
        <w:tcBorders>
          <w:left w:val="nil"/>
          <w:right w:val="nil"/>
          <w:insideH w:val="nil"/>
          <w:insideV w:val="nil"/>
        </w:tcBorders>
        <w:shd w:val="clear" w:color="auto" w:fill="85CDC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B383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B3838" w:themeFill="accent4"/>
      </w:tcPr>
    </w:tblStylePr>
    <w:tblStylePr w:type="lastCol">
      <w:rPr>
        <w:b/>
        <w:bCs/>
        <w:color w:val="FFFFFF" w:themeColor="background1"/>
      </w:rPr>
      <w:tblPr/>
      <w:tcPr>
        <w:tcBorders>
          <w:left w:val="nil"/>
          <w:right w:val="nil"/>
          <w:insideH w:val="nil"/>
          <w:insideV w:val="nil"/>
        </w:tcBorders>
        <w:shd w:val="clear" w:color="auto" w:fill="3B383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FFFF" w:themeFill="accent5"/>
      </w:tcPr>
    </w:tblStylePr>
    <w:tblStylePr w:type="lastCol">
      <w:rPr>
        <w:b/>
        <w:bCs/>
        <w:color w:val="FFFFFF" w:themeColor="background1"/>
      </w:rPr>
      <w:tblPr/>
      <w:tcPr>
        <w:tcBorders>
          <w:left w:val="nil"/>
          <w:right w:val="nil"/>
          <w:insideH w:val="nil"/>
          <w:insideV w:val="nil"/>
        </w:tcBorders>
        <w:shd w:val="clear" w:color="auto" w:fill="FFFFF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FFFF" w:themeFill="accent6"/>
      </w:tcPr>
    </w:tblStylePr>
    <w:tblStylePr w:type="lastCol">
      <w:rPr>
        <w:b/>
        <w:bCs/>
        <w:color w:val="FFFFFF" w:themeColor="background1"/>
      </w:rPr>
      <w:tblPr/>
      <w:tcPr>
        <w:tcBorders>
          <w:left w:val="nil"/>
          <w:right w:val="nil"/>
          <w:insideH w:val="nil"/>
          <w:insideV w:val="nil"/>
        </w:tcBorders>
        <w:shd w:val="clear" w:color="auto" w:fill="FFFF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19"/>
    <w:semiHidden/>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381212"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9310">
      <w:bodyDiv w:val="1"/>
      <w:marLeft w:val="0"/>
      <w:marRight w:val="0"/>
      <w:marTop w:val="0"/>
      <w:marBottom w:val="0"/>
      <w:divBdr>
        <w:top w:val="none" w:sz="0" w:space="0" w:color="auto"/>
        <w:left w:val="none" w:sz="0" w:space="0" w:color="auto"/>
        <w:bottom w:val="none" w:sz="0" w:space="0" w:color="auto"/>
        <w:right w:val="none" w:sz="0" w:space="0" w:color="auto"/>
      </w:divBdr>
    </w:div>
    <w:div w:id="152890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offman\AppData\Roaming\Microsoft\Templates\Earth%20tones%20letterhead.dotx" TargetMode="External"/></Relationships>
</file>

<file path=word/theme/theme1.xml><?xml version="1.0" encoding="utf-8"?>
<a:theme xmlns:a="http://schemas.openxmlformats.org/drawingml/2006/main" name="Personal Letterhead">
  <a:themeElements>
    <a:clrScheme name="Letterhead LH05">
      <a:dk1>
        <a:srgbClr val="000000"/>
      </a:dk1>
      <a:lt1>
        <a:sysClr val="window" lastClr="FFFFFF"/>
      </a:lt1>
      <a:dk2>
        <a:srgbClr val="000000"/>
      </a:dk2>
      <a:lt2>
        <a:srgbClr val="FFFFFF"/>
      </a:lt2>
      <a:accent1>
        <a:srgbClr val="4B1919"/>
      </a:accent1>
      <a:accent2>
        <a:srgbClr val="FFD966"/>
      </a:accent2>
      <a:accent3>
        <a:srgbClr val="85CDC1"/>
      </a:accent3>
      <a:accent4>
        <a:srgbClr val="3B3838"/>
      </a:accent4>
      <a:accent5>
        <a:srgbClr val="FFFFFF"/>
      </a:accent5>
      <a:accent6>
        <a:srgbClr val="FFFFFF"/>
      </a:accent6>
      <a:hlink>
        <a:srgbClr val="85CDC1"/>
      </a:hlink>
      <a:folHlink>
        <a:srgbClr val="FF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F67B6E-C1E6-43AE-8F0E-1BFA4278F237}">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505D1EF1-8098-4F94-84E4-9E6AE0AB3CC3}">
  <ds:schemaRefs>
    <ds:schemaRef ds:uri="http://schemas.microsoft.com/sharepoint/v3/contenttype/forms"/>
  </ds:schemaRefs>
</ds:datastoreItem>
</file>

<file path=customXml/itemProps3.xml><?xml version="1.0" encoding="utf-8"?>
<ds:datastoreItem xmlns:ds="http://schemas.openxmlformats.org/officeDocument/2006/customXml" ds:itemID="{3A52FDBB-27E4-4965-8850-30A1BB7FEDD0}">
  <ds:schemaRefs>
    <ds:schemaRef ds:uri="http://schemas.openxmlformats.org/officeDocument/2006/bibliography"/>
  </ds:schemaRefs>
</ds:datastoreItem>
</file>

<file path=customXml/itemProps4.xml><?xml version="1.0" encoding="utf-8"?>
<ds:datastoreItem xmlns:ds="http://schemas.openxmlformats.org/officeDocument/2006/customXml" ds:itemID="{7BBA7216-FBEF-4A6F-8E38-8B3814440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Earth tones letterhead.dotx</Template>
  <TotalTime>0</TotalTime>
  <Pages>1</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2023-01-17T19:31:00Z</dcterms:created>
  <dcterms:modified xsi:type="dcterms:W3CDTF">2025-08-06T20:05:00Z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